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AARP/60/2025 vom 19. Februar 2025</w:t>
      </w:r>
    </w:p>
    <w:p>
      <w:r>
        <w:t>GE Cour de justice, 2025-02-19, FR</w:t>
      </w:r>
    </w:p>
    <w:p>
      <w:r>
        <w:rPr>
          <w:b/>
        </w:rPr>
        <w:t xml:space="preserve">Quelle: </w:t>
      </w:r>
      <w:r>
        <w:t>https://mcp.opencaselaw.ch/entscheid/ge_gerichte_AARP_60_2025</w:t>
      </w:r>
    </w:p>
    <w:p>
      <w:r>
        <w:t>FR: GE_GERICHTE AARP/60/2025 du 19 février 2025</w:t>
      </w:r>
    </w:p>
    <w:p>
      <w:r>
        <w:t>IT: GE_GERICHTE AARP/60/2025 del 19 febbraio 2025</w:t>
      </w:r>
    </w:p>
    <w:p>
      <w:pPr>
        <w:pStyle w:val="Heading2"/>
      </w:pPr>
      <w:r>
        <w:t>Erwägungen</w:t>
      </w:r>
    </w:p>
    <w:p>
      <w:r>
        <w:rPr>
          <w:b/>
        </w:rPr>
        <w:t>E. 1.1</w:t>
      </w:r>
    </w:p>
    <w:p>
      <w:r>
        <w:t>Selon l'art. 388 al. 2 let. a du code de procédure pénale (CPP), la magistrate de la juridiction d'appel exerçant la direction de la procédure est compétente pour décider de ne pas entrer en matière sur les recours manifestement irrecevables</w:t>
      </w:r>
    </w:p>
    <w:p>
      <w:r>
        <w:rPr>
          <w:b/>
        </w:rPr>
        <w:t>E. 1.2</w:t>
      </w:r>
    </w:p>
    <w:p>
      <w:r>
        <w:t>La partie qui a annoncé appel doit adresser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- 3/5 - P/9737/2020</w:t>
      </w:r>
    </w:p>
    <w:p>
      <w:r>
        <w:t>En l'espèce, l'appel est manifestement irrecevable dès lors qu'après l'avoir annoncé, l'appelant n'a pas produit une déclaration d'appel dans le délai légal de 20 jours suivant la notification du jugement motivé (cf. arrêt du Tribunal fédéral 6B_458/2013 du 4 novembre 2013).</w:t>
      </w:r>
    </w:p>
    <w:p>
      <w:r>
        <w:rPr>
          <w:b/>
        </w:rPr>
        <w:t>E. 2</w:t>
      </w:r>
    </w:p>
    <w:p>
      <w:r>
        <w:t>La partie dont l'appel est irrecevable est considérée comme ayant succombé ; elle supportera les frais de la procédure envers l'État (art. 428 CPP), comprenant un émolument d'arrêt de CHF 400.- (art. 14 du règlement fixant le tarif des frais en matière pénale [RTFMP]). * * * * *</w:t>
      </w:r>
    </w:p>
    <w:p>
      <w:r>
        <w:t>- 4/5 - P/9737/2020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