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AARP/509/2016 vom 14. Dezember 2016</w:t>
      </w:r>
    </w:p>
    <w:p>
      <w:r>
        <w:t>GE Cour de justice, 2016-12-14, FR</w:t>
      </w:r>
    </w:p>
    <w:p>
      <w:r>
        <w:rPr>
          <w:b/>
        </w:rPr>
        <w:t xml:space="preserve">Quelle: </w:t>
      </w:r>
      <w:r>
        <w:t>https://mcp.opencaselaw.ch/entscheid/ge_gerichte_AARP_509_2016</w:t>
      </w:r>
    </w:p>
    <w:p>
      <w:r>
        <w:t>FR: GE_GERICHTE AARP/509/2016 du 14 décembre 2016</w:t>
      </w:r>
    </w:p>
    <w:p>
      <w:r>
        <w:t>IT: GE_GERICHTE AARP/509/2016 del 14 dicembre 2016</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 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w:t>
      </w:r>
    </w:p>
    <w:p>
      <w:r>
        <w:t>- 4/7 - P/5556/2015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3e éd., Zürich 2011, n. 2072). Les faits ou moyens de preuve visés par l'al. 1 de cette disposition doivent être susceptibles de corriger des erreurs de fait qui sont, par exemple, à l'origine du verdict de culpabilité et/ou du prononcé d'une peine ou d'une mesure.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CPP ; A. KUHN / Y. JEANNERET (éds.), Commentaire romand : Code de procédure pénale suisse,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2.2</w:t>
      </w:r>
    </w:p>
    <w:p>
      <w:r>
        <w:t>En l'occurrence, le demandeur ne se prévaut d'aucun fait ou moyen de preuve nouveau qui commanderait que la Chambre de céans entre en matière sur la demande</w:t>
      </w:r>
    </w:p>
    <w:p>
      <w:r>
        <w:t>- 5/7 - P/5556/2015 en révision. Sous prétexte d'une telle requête, l'intéressé conteste en réalité l'ordonnance pénale, comme il aurait eu toute latitude de le faire dans le cadre d'une opposition. Il lui aurait appartenu d'agir, par cette dernière voie, en temps utile. En aucun cas, une mise en perspective des faits à l'origine du litige ne constitue un moyen permettant la révision d'une décision entrée en force. Partant, et en l'absence de tout motif de révision, la demande sera déclarée irrecevable sans autre acte d'instruction.</w:t>
      </w:r>
    </w:p>
    <w:p>
      <w:r>
        <w:rPr>
          <w:b/>
        </w:rPr>
        <w:t>E. 3</w:t>
      </w:r>
    </w:p>
    <w:p>
      <w:r>
        <w:t>Le demandeur, qui succombe, supportera les frais de la procédure, comprenant un émolument de CHF 800.- (art. 428 al. 1 CPP et 14 al. 1 let. e du Règlement fixant le tarif des frais en matière pénale du 22 décembre 2010, RTFMP ; RS E 4 10.03).]). * * * * *</w:t>
      </w:r>
    </w:p>
    <w:p>
      <w:r>
        <w:t>- 6/7 - P/5556/2015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