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AARP/490/2013 vom 15. Oktober 2013</w:t>
      </w:r>
    </w:p>
    <w:p>
      <w:r>
        <w:t>GE Cour de justice, 2013-10-15, FR</w:t>
      </w:r>
    </w:p>
    <w:p>
      <w:r>
        <w:rPr>
          <w:b/>
        </w:rPr>
        <w:t xml:space="preserve">Quelle: </w:t>
      </w:r>
      <w:r>
        <w:t>https://mcp.opencaselaw.ch/entscheid/ge_gerichte_AARP_490_2013</w:t>
      </w:r>
    </w:p>
    <w:p>
      <w:r>
        <w:t>FR: GE_GERICHTE AARP/490/2013 du 15 octobre 2013</w:t>
      </w:r>
    </w:p>
    <w:p>
      <w:r>
        <w:t>IT: GE_GERICHTE AARP/490/2013 del 15 ottobre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CP. Il suffit, pour que l'accusé puisse bénéficier de cette disposition, que les conditions de cette dernière soient réalisées (arrêt du Tribunal fédéral 6B_640/2008 du 12 février 2009 consid. 3.2).</w:t>
      </w:r>
    </w:p>
    <w:p>
      <w:r>
        <w:rPr>
          <w:b/>
        </w:rPr>
        <w:t>E. 2.2</w:t>
      </w:r>
    </w:p>
    <w:p>
      <w:r>
        <w:t>La faute de l'appelant est lourde. Conduisant un véhicule automobile en état d'ébriété, il a fait preuve de mépris et mis en danger la sécurité des autres usagers de la route. Il a commis de nombreux vols et s'est procuré une quantité importante d'objets, sans se soucier de leur provenance, touchant ainsi au patrimoine d'un nombre considérable de personnes. Ses mobiles sont égoïstes dès lors qu'il a agi par appât d'un gain facile. La répétition des actes commis, à intervalles très proches, ainsi que ses nombreux antécédents, tant en Suisse qu'en France, notamment pour des actes de même nature, dénotent une forte intensité délictuelle. Seule son arrestation a mis fin à ses activités coupables.</w:t>
      </w:r>
    </w:p>
    <w:p>
      <w:r>
        <w:t>Sa situation personnelle ne peut expliquer son comportement, dès lors qu'il bénéficiait d'un travail, même intérimaire, et d'un logement. Sa situation financière n'était pas désespérée, ce d'autant qu'il avait pu bénéficier de gains de loterie.</w:t>
      </w:r>
    </w:p>
    <w:p>
      <w:r>
        <w:t>Sa collaboration durant l'instruction peut être qualifiée de médiocre. A défaut d'avoir été pris en flagrant délit ou d'avoir été vu sur des images de vidéosurveillance, il a toujours nié être l'auteur des vols qui lui étaient reprochés. Il a également minimisé la gravité des actes de recel et a donné des explications peu crédibles sur la façon dont il avait pu acquérir tous ces biens et sur l'utilisation qu'il souhaitait en faire, soit notamment en faire cadeau. Confronté à ses victimes devant les premiers juges, il a persisté à nier les faits et n'a présenté aucune excuse pour les vols qu'il a commis. Ce n'est qu'en appel qu'il est finalement passé aux aveux.</w:t>
      </w:r>
    </w:p>
    <w:p>
      <w:r>
        <w:t>Il y a concours d'infractions selon l'art. 49 al. 1 CP, ce qui justifie une augmentation dans une juste proportion de la peine de l’infraction la plus grave, soit celles de vol</w:t>
      </w:r>
    </w:p>
    <w:p>
      <w:r>
        <w:t>- 9/11 - P/2963/2012 par métier et de recel par métier, dont les peines menaces sont une privation de liberté de dix ans au plus.</w:t>
      </w:r>
    </w:p>
    <w:p>
      <w:r>
        <w:t>Quoique tardive, la reconnaissance de sa culpabilité constitue l'ébauche d'une prise de conscience de la gravité de l'ensemble de ses actes. La volonté exprimée en audience d'appel de s'amender est apparu sincère. N'ayant que peu purgé ses précédentes condamnations qui se sont soldées par des peines pécuniaires, l'exécution de la présente peine semble avoir eu un effet bénéfique sur sa détermination de mettre un terme à ses agissements. Durant sa détention, il a entretenu des contacts réguliers avec ses enfants, réalisant qu'ils avaient besoin de son soutien. Son incarcération a également eu des effets néfastes sur sa santé, qui s'est péjorée.</w:t>
      </w:r>
    </w:p>
    <w:p>
      <w:r>
        <w:t>Ces éléments paraissent de nature à fonder un espoir de changement de mentalité. La peine privative de liberté sera ainsi légèrement diminuée afin de tenir compte des nouveaux éléments invoqués devant la juridiction d'appel et de sa volonté nouvelle de s'amender.</w:t>
      </w:r>
    </w:p>
    <w:p>
      <w:r>
        <w:t>Les infractions reprochées à l'appelant ayant été commise tant avant qu'après la condamnation prononcée le 7 janvier 2012 par le Ministère public, la nouvelle peine sera tenue pour partiellement complémentaire à celle de 60 jours de privation de liberté. Si les faits avaient fait l'objet d'une seule décision, la Chambre de céans considère que le prononcé d'une peine de trois ans aurait été justifié.</w:t>
      </w:r>
    </w:p>
    <w:p>
      <w:r>
        <w:t>Le jugement attaqué sera réformé dans ce sens.</w:t>
      </w:r>
    </w:p>
    <w:p>
      <w:r>
        <w:rPr>
          <w:b/>
        </w:rPr>
        <w:t>E. 3</w:t>
      </w:r>
    </w:p>
    <w:p>
      <w:r>
        <w:t>L'appelant, qui obtient gain de cause de manière limitée, supportera les frais de la procédure envers l'État (art. 428 CPP), à raison de 4/5ème, qui comprennent un émolument de CHF 1'500.- (art. 14 al. 1 let. e du règlement fixant le tarif des frais en matière pénale, du 22 décembre 2010 [RTFMP; E 4 10.03]). * * * * *</w:t>
      </w:r>
    </w:p>
    <w:p>
      <w:r>
        <w:t>- 10/11 - P/2963/2012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