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AARP/47/2023 vom 15. Februar 2023</w:t>
      </w:r>
    </w:p>
    <w:p>
      <w:r>
        <w:t>GE Cour de justice, 2023-02-15, FR</w:t>
      </w:r>
    </w:p>
    <w:p>
      <w:r>
        <w:rPr>
          <w:b/>
        </w:rPr>
        <w:t xml:space="preserve">Quelle: </w:t>
      </w:r>
      <w:r>
        <w:t>https://mcp.opencaselaw.ch/entscheid/ge_gerichte_AARP_47_2023</w:t>
      </w:r>
    </w:p>
    <w:p>
      <w:r>
        <w:t>FR: GE_GERICHTE AARP/47/2023 du 15 février 2023</w:t>
      </w:r>
    </w:p>
    <w:p>
      <w:r>
        <w:t>IT: GE_GERICHTE AARP/47/2023 del 15 febbraio 2023</w:t>
      </w:r>
    </w:p>
    <w:p>
      <w:pPr>
        <w:pStyle w:val="Heading2"/>
      </w:pPr>
      <w:r>
        <w:t>Volltext</w:t>
      </w:r>
    </w:p>
    <w:p>
      <w:r>
        <w:t>Siégeant : Madame Alessandra CAMBI FAVRE-BULLE, présidente ; Madame Catherine GAVIN et Monsieur Gregory ORCI, juges.</w:t>
      </w:r>
    </w:p>
    <w:p>
      <w:r>
        <w:t>REPUBLIQUE ET</w:t>
      </w:r>
    </w:p>
    <w:p>
      <w:r>
        <w:t>CANTON DE GENEVE POUVOIR JUDICIAIRE P/11922/2020 AARP/47/2023 COUR DE JUSTICE Chambre pénale d'appel et de révision Arrêt du 15 février 2023</w:t>
      </w:r>
    </w:p>
    <w:p>
      <w:r>
        <w:t>Entre A______, domiciliée ______, comparant par Me Uzma KHAMIS VANNINI, avocate, Etude UKV, rue de la Fontaine 7, 1204 Genève, appelante,</w:t>
      </w:r>
    </w:p>
    <w:p>
      <w:r>
        <w:t>contre le jugement JTDP/1265/2022 rendu le 13 octobre 2022 par le Tribunal de police,</w:t>
      </w:r>
    </w:p>
    <w:p>
      <w:r>
        <w:t>et B______, domicilié ______ comparant par Me C______, avocate, LE MINISTÈRE PUBLIC de la République et canton de Genève, route de Chancy 6B, case postale 3565, 1211 Genève 3, intimés,</w:t>
      </w:r>
    </w:p>
    <w:p>
      <w:r>
        <w:t>- 2/4 - P/11922/2020 Vu le jugement du Tribunal de police du 13 octobre 2022 ; Vu l'annonce d'appel de A______ ; Vu le retrait d'appel de A______ intervenu par courrier du 30 janvier 2023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 * * *</w:t>
      </w:r>
    </w:p>
    <w:p>
      <w:r>
        <w:t>- 3/4 - P/11922/2020 PAR CES MOTIFS, LA COUR :</w:t>
      </w:r>
    </w:p>
    <w:p>
      <w:r>
        <w:t>Prend acte du retrait de l'appel. Raye la cause du rôle. Condamne A______ aux frais de la procédure d'appel par CHF 415.-, qui comprennent un émolument de CHF 300.-. Notifie le présent arrêt aux parties. Le communique, pour information, au Tribunal de police.</w:t>
      </w:r>
    </w:p>
    <w:p>
      <w:r>
        <w:t>La greffière : Andreia GRAÇA BOUÇA</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P/11922/2020</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40.00 Procès-verbal (let. f) CHF 00.00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