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AARP/461/2016 vom 11. November 2016</w:t>
      </w:r>
    </w:p>
    <w:p>
      <w:r>
        <w:t>GE Cour de justice, 2016-11-11, FR</w:t>
      </w:r>
    </w:p>
    <w:p>
      <w:r>
        <w:rPr>
          <w:b/>
        </w:rPr>
        <w:t xml:space="preserve">Quelle: </w:t>
      </w:r>
      <w:r>
        <w:t>https://mcp.opencaselaw.ch/entscheid/ge_gerichte_AARP_461_2016</w:t>
      </w:r>
    </w:p>
    <w:p>
      <w:r>
        <w:t>FR: GE_GERICHTE AARP/461/2016 du 11 novembre 2016</w:t>
      </w:r>
    </w:p>
    <w:p>
      <w:r>
        <w:t>IT: GE_GERICHTE AARP/461/2016 del 11 novembre 2016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septembre 2015 sera annulée et son inscription radiée du casier judiciaire de A______ ; Que les frais de la procédure de révision seront laissés à la charge de l’Etat vu l'issue de la procédure (art. 428 CPP). * * * * *</w:t>
      </w:r>
    </w:p>
    <w:p>
      <w:r>
        <w:t>- 4/4 - P/13766/2015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