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AARP/457/2015 vom 1. November 2015</w:t>
      </w:r>
    </w:p>
    <w:p>
      <w:r>
        <w:t>GE Cour de justice, 2015-11-01, FR</w:t>
      </w:r>
    </w:p>
    <w:p>
      <w:r>
        <w:rPr>
          <w:b/>
        </w:rPr>
        <w:t xml:space="preserve">Quelle: </w:t>
      </w:r>
      <w:r>
        <w:t>https://mcp.opencaselaw.ch/entscheid/ge_gerichte_AARP_457_2015</w:t>
      </w:r>
    </w:p>
    <w:p>
      <w:r>
        <w:t>FR: GE_GERICHTE AARP/457/2015 du 1 novembre 2015</w:t>
      </w:r>
    </w:p>
    <w:p>
      <w:r>
        <w:t>IT: GE_GERICHTE AARP/457/2015 del 1 novembre 2015</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2.1.1. Aux termes de l'art. 19 al. 1 LStup, celui qui, sans droit, aliène ou prescrit des stupéfiants, en procure de toute autre manière à un tiers ou en met dans le commerce (let. c) ou celui qui, sans droit, possède, détient ou acquiert des stupéfiants ou s'en procure de toute autre manière (let. d), est puni d'une peine privative de liberté de trois ans au plus ou d'une peine pécuniaire.</w:t>
      </w:r>
    </w:p>
    <w:p>
      <w:r>
        <w:t>- 6/15 - P/12419/2014</w:t>
      </w:r>
    </w:p>
    <w:p>
      <w:r>
        <w:t>La mention "sans droit" signifie que l'auteur ne se trouve pas dans l'une des situations où, par exception, l'acte est autorisé en vertu d'une disposition spéciale (art. 3, 4 al. 1, 5 al. 1, 7 al. 1, 8 al. 5, 9 à 14a LStup ; B. CORBOZ, Les infractions en droit suisse, vol. II, 3ème édition, Berne 2010, n. 18 ad art. 19 LStup).</w:t>
      </w:r>
    </w:p>
    <w:p>
      <w:r>
        <w:t>L'infraction est intentionnelle, le dol éventuel étant suffisant. 2.1.2. A teneur de l'art. 19a ch. 1 LStup, celui qui, sans droit, aura consommé intentionnellement des stupéfiants ou celui qui aura commis une infraction à l'art. 19 pour assurer sa propre consommation est passible de l'amende. N'importe quel acte mentionné à l'art. 19 al. 1 LStup, s'il est destiné seulement à la consommation personnelle, tombe sous le coup de l'art. 19a LStup (ATF 108 IV 198 consid. b). Dans la conception restrictive adoptée par cette disposition, il faut que l'acte soit destiné exclusivement à permettre à l'auteur de se procurer la drogue pour sa propre consommation. L'application de cette circonstance atténuante spéciale est exclue dès que les infractions à l'art. 19 LStup conduisent des tiers à faire usage de stupéfiants (ATF 118 IV 200 consid. 3b p. 203). Conformément à l'art. 19a ch. 2 LStup, l'autorité compétente pourra suspendre la procédure ou renoncer à infliger une peine dans les cas bénins, une réprimande pouvant être prononcée. La notion de cas bénin est une notion juridique indéterminée que le juge doit interpréter (ATF 124 IV 45 consid. 2a, ATF 124 IV 186 consid. 3a, ATF 106 IV 77 consid. 2b ; B. CORBOZ, op. cit., n. 121 ad art. 19 LStup). Pour dire s'il y a cas bénin, il faut prendre en compte l'ensemble ces circonstances concrètes, objectives et subjectives (ATF 124 IV 45 consid. 2a, ATF 124 IV 186 consid. 3a, ATF 106 IV 78 ; B. CORBOZ, op. cit., n. 121 ad art. 19 LStup). Des consommations antérieures n'excluent pas par principe le cas bénin (ATF 124 IV 45 consid. 2a, ATF 106 IV 78 consid. d et e). La notion de quantité minime n'est pas contenue dans cette disposition (ATF 124 IV 45 consid. 2a). La persistance à consommer exclut le cas bénin, même pour le haschich (ATF 124 IV 45 consid. 2a, ATF 124 IV 186 consid. 3). Il ne saurait ainsi être question d'un cas bénin quand quelqu'un consomme régulièrement du haschich et n'a pas l'intention de modifier son comportement (ATF 124 IV 55 consid. 2).</w:t>
      </w:r>
    </w:p>
    <w:p>
      <w:r>
        <w:t>2.1.3. Aux termes de l'art. 19b LStup, dans sa teneur en vigueur depuis le 1er juillet 2011, celui qui se borne à "préparer des stupéfiants en quantités minimes", pour sa propre consommation ou pour permettre à des tiers de plus de 18 ans d'en consommer simultanément en commun après leur en avoir fourni gratuitement, n'est pas punissable (al. 1). Dix grammes de stupéfiants ayant des effets de type cannabique sont considérés comme une quantité minime (al. 2).</w:t>
      </w:r>
    </w:p>
    <w:p>
      <w:r>
        <w:t>Dans sa teneur antérieure au 1er juillet 2011, l'art. 19b LStup prévoyait que celui qui se bornait à "préparer pour lui-même la consommation de stupéfiants" ou à permettre</w:t>
      </w:r>
    </w:p>
    <w:p>
      <w:r>
        <w:t>- 7/15 - P/12419/2014 à des tiers d'en consommer simultanément en commun après leur en avoir fourni gratuitement, n'était pas punissable s'il s'agissait de quantités minimes.</w:t>
      </w:r>
    </w:p>
    <w:p>
      <w:r>
        <w:t>D'après la jurisprudence rendue sous l'empire de l'ancien art. 19b LStup, le texte clair de cette disposition ne [visait] que la préparation, pour soi-même, de la consommation, le principe étant de renoncer à toute peine face à de simples actes purement préparatoires lorsqu'il [s'agissait] de quantités minimes (ATF 108 IV 196 consid. 1c). De même, pour la doctrine publiée antérieurement au 1er juillet 2011, par "se borner à préparer pour soi-même la consommation de stupéfiants", il [fallait] comprendre tous les moyens de se procurer des stupéfiants, en vue de leur consommation ultérieure. [Etaient] ainsi visées en premier lieu l'acquisition et la possession de stupéfiants, dans le but de les consommer (P. ALBRECHT, Die Strafbestimmungen des Betäubungsmittelgesetzes, 2ème éd., Berne 2007, n. 3 ad art. 19b LStup). Le comportement de celui qui se serait ainsi borné à acquérir une quantité minime de stupéfiants en vue de sa propre consommation [n'était] pas punissable (P. ALBRECHT, op. cit., n. 6 ad art. 19b LStup).</w:t>
      </w:r>
    </w:p>
    <w:p>
      <w:r>
        <w:t>Pour le Tribunal fédéral, il existait à première vue une anomalie dans la manière dont étaient ordonnées les dispositions des art. 19a et 19b LStup dans leur ancienne teneur. Pour les actes préparatoires mentionnés aux art. 19a ch. 1 deuxième partie de la phrase et 19b première partie de la phrase, et concernant les mêmes comportements, cette dernière disposition imposait l'absence de toute peine lorsqu'il s'agissait de quantités minimes alors que l'art. 19a ch. 2 prévoyait, lui, facultativement dans les cas bénins, la suspension de la procédure, la renonciation à toute peine ou le prononcé d'une simple réprimande (ATF 108 IV 196).</w:t>
      </w:r>
    </w:p>
    <w:p>
      <w:r>
        <w:rPr>
          <w:b/>
        </w:rPr>
        <w:t>E. 2.2</w:t>
      </w:r>
    </w:p>
    <w:p>
      <w:r>
        <w:t>Aux termes de l'art. 115 al. 1 let b LEtr, est puni d'une peine privative de liberté d'un an au plus ou d'une peine pécuniaire quiconque séjourne illégalement en Suisse, notamment après l'expiration de la durée du séjour non soumis à autorisation ou du séjour autorisé.</w:t>
      </w:r>
    </w:p>
    <w:p>
      <w:r>
        <w:rPr>
          <w:b/>
        </w:rPr>
        <w:t>E. 2.3</w:t>
      </w:r>
    </w:p>
    <w:p>
      <w:r>
        <w:t>En l'espèce, le jugement entrepris sera confirmé en ce qu'il a reconnu A______ coupable des chefs d'infraction aux art. 19 al. 1 LStup et 115 al. 1 let b LEtr, celui-là ayant finalement admis son entière culpabilité à cet égard.</w:t>
      </w:r>
    </w:p>
    <w:p>
      <w:r>
        <w:t>2.4.1. S'agissant des autres faits qui lui sont reprochés, il n'est pas contesté que A______ s'est retrouvé interpellé par deux fois les 3 et 23 juin 2014 en possession de sachets de marijuana, pour des quantités de respectivement 6.9 grammes et 6 grammes. Le Tribunal de police n'a retenu à cet égard qu'une infraction à l'art. 19a ch. 1 LStup. Faute d'appel du Ministère public sur ce point, il faut admettre que les sachets saisis sur l'appelant, tant le 3 que le 23 juin 2014, étaient destinés à sa consommation personnelle.</w:t>
      </w:r>
    </w:p>
    <w:p>
      <w:r>
        <w:t>- 8/15 - P/12419/2014</w:t>
      </w:r>
    </w:p>
    <w:p>
      <w:r>
        <w:t>Il doit également être tenu pour établi que cette drogue n'a pas été cultivée ou conditionnée par les soins d'A______, mais bien achetée à des fournisseurs. Une telle conclusion s'impose au regard des déclarations de l'appelant, s'agissant des sachets saisis le 3 juin 2014, et du fait que la drogue était conditionnée aux fins de revente, lors de l'interpellation du 23 juin 2014.</w:t>
      </w:r>
    </w:p>
    <w:p>
      <w:r>
        <w:t>2.4.2. Il reste à examiner si le comportement d'A______ doit être apprécié à l'aune de l'art. 19 al. 1 let. d LStup avec l'atténuante de l'art. 19a LStup, ou alors à celle de l'art. 19b LStup, les conséquences juridiques n'étant pas les mêmes.</w:t>
      </w:r>
    </w:p>
    <w:p>
      <w:r>
        <w:t>S'il semble plausible, conformément à la jurisprudence et à la doctrine rendues sous le régime antérieur au 1er juillet 2011, que le législateur ait entendu viser par les termes "préparer la consommation de stupéfiants" l'ensemble des actes préparatoires en vue d'une consommation ultérieure de stupéfiants, notamment leur acquisition, tel ne semble plus être le cas avec les nouveaux termes "préparer des stupéfiants" que contient l'art. 19b LStup entré en vigueur le 1er juillet 2011. Ce choix délibéré du législateur de recourir à des termes différents, également présent dans les versions de la loi dans les autres langues nationales, doit s'interpréter comme une volonté de sa part de corriger une incohérence soulevée par le Tribunal fédéral, mais jamais corrigée.</w:t>
      </w:r>
    </w:p>
    <w:p>
      <w:r>
        <w:t>Au vu de ce qui précède, si le fait de cultiver du chanvre ou de conditionner de la drogue pourrait par exemple s'assimiler à une "préparation de stupéfiants", tel n'est en revanche pas le cas de l'acte consistant à acheter de la marijuana à un fournisseur, même en quantité limitée. L'application de l'art. 19b LStup devra par voie de conséquence être écartée s'agissant de l'acquisition de drogue en vue de sa consommation personnelle par A______, ce qui conduit à retenir l'application de l'art. 19 al. 1 let. d LStup avec l'atténuante de l'art. 19a LStup.</w:t>
      </w:r>
    </w:p>
    <w:p>
      <w:r>
        <w:t>Pour avoir été interpellé par deux fois en possession de respectivement 6.9 grammes et 6 grammes de marijuana, qu'il avait précédemment achetés, A______ a acquis et possédé des stupéfiants au sens de l'art. 19 al. 1 let d LStup. Il l'a fait sans droit, n'étant pas au bénéfice de l'une des autorisations prévues par la loi. Il l'a par ailleurs fait intentionnellement, ses déclarations ne laissant planer aucun doute à ce sujet.</w:t>
      </w:r>
    </w:p>
    <w:p>
      <w:r>
        <w:t>Il ne sera pas fait application de l'art. 19a ch. 2 LStup, les circonstances concrètes du cas d'espèce ne permettant pas de retenir le cas bénin. En effet, il ressort du casier judiciaire d'A______ qu'il a déjà été condamné par deux fois, en 2013 et 2014, pour des infractions à l'art. 19a LStup. Par ailleurs, alors qu'il s'était fait arrêter le 3 juin 2014 en possession de sachets de marijuana, il a persévéré dans le même exercice moins de trois semaines plus tard, démontrant ainsi le fait qu'il n'entendait pas modifier ses habitudes et le peu de cas qu'il faisait des décisions de justice prononcées à son encontre.</w:t>
      </w:r>
    </w:p>
    <w:p>
      <w:r>
        <w:t>- 9/15 - P/12419/2014</w:t>
      </w:r>
    </w:p>
    <w:p>
      <w:r>
        <w:rPr>
          <w:b/>
        </w:rPr>
        <w:t>E. 3</w:t>
      </w:r>
    </w:p>
    <w:p>
      <w:r>
        <w:t>3.1.1. Conformément à l'art. 28b al. 1 LStup, les infractions visées à l'art. 19a ch. 1 LStup commises par la consommation de stupéfiants ayant des effets de type cannabique, peuvent être réprimées par une amende d'ordre infligée selon une procédure simplifiée (procédure relative aux amendes d'ordre). Le montant de l'amende d'ordre est alors de 100 francs (al. 2) et il n'est pas tenu compte des antécédents ni de la situation personnelle du contrevenant (al. 3).</w:t>
      </w:r>
    </w:p>
    <w:p>
      <w:r>
        <w:t>Dans cette hypothèse, contrairement à la procédure ordinaire, la peine sera prononcée par un organe de police sans prendre en considération les antécédents et la situation personnelle de l'auteur (Rapport de la Commission de la sécurité et de la santé publique du Conseil national, FF 2011 7536). En revanche, l'amende prévue à l'art. 19a ch. 1 LStup, contrairement à celle prévue aux art. 28b ss LStup, s'inscrit dans le cadre d'une procédure ordinaire qui prend en compte les antécédents et les conditions personnelles des contrevenants (FF 2011 7536). La procédure ordinaire n'empêche pas qu'une amende d'ordre puisse également être infligée (art. 28l LStup). 3.1.2. Selon l'art. 47 du code pénal suisse du 21 décembre 1937 (CP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3.1.3. A teneur de l'art. 42 al. 2 CP, il ne peut y avoir de sursis si, durant les cinq ans qui précèdent l'infraction, l'auteur a été condamné à une peine privative de liberté</w:t>
      </w:r>
    </w:p>
    <w:p>
      <w:r>
        <w:t>- 10/15 - P/12419/2014 ferme ou avec sursis de six mois au moins ou à une peine pécuniaire de 180 jours- amende au moins, sauf en cas de circonstances particulièrement favorables, soit de circonstances qui empêchent que l'infraction antérieure ne détériore le pronostic (Message concernant la modification du code pénal suisse [dispositions générales, entrée en vigueur et application du code pénal] et du code pénal militaire ainsi qu'une loi fédérale régissant la condition pénale des mineurs du 21 septembre 1998, FF 1999 p. 1855). Il s'agit, autrement dit, de déterminer s'il existe des circonstances si favorables qu'elles compensent tout au moins la crainte résultant de l'indice défavorable constitué par l'antécédent. Tel peut être le cas lorsque les faits les plus récents n'ont aucun rapport avec le jugement antérieur ou encore en cas de modification particulièrement positive dans la vie de l'auteur (ATF 134 IV 1 consid. 4.2.3). 3.1.4. Si, durant le délai d'épreuve, le détenu libéré conditionnellement commet un crime ou un délit, le juge qui connaît de la nouvelle infraction ordonne sa réintégration dans l'établissement (art. 89 al. 1 CP). Selon l'article 89 al. 2 CP, le juge peut renoncer à réintégrer dans l'établissement de détention le détenu libéré conditionnellement ayant commis un nouveau crime ou délit, s'il n'y a pas lieu de craindre que celui-ci commette d'autres infractions.</w:t>
      </w:r>
    </w:p>
    <w:p>
      <w:r>
        <w:t>L'échec de la mise à l'épreuve au sens de l'article 89 al. 2 CP suppose la commission d'un crime ou d'un délit, laissant présager que le détenu libéré conditionnellement ne s'en tiendrait pas là. Un tribunal devait décider de la réintégration en procédant à une « projection comportementale dans l'avenir », excluant une « infraction accidentelle » comme indice d'échec (FF 1998 1929). Pour émettre son pronostic, le juge doit se livrer à une appréciation d'ensemble de tous les éléments pertinents. Outre les faits relatifs à la nouvelle infraction, il doit tenir compte du passé et de la réputation de l'accusé ainsi que de tous les éléments qui donnent des indices sur le caractère de l'auteur et sur ses perspectives de resocialisation. Pour apprécier le risque de récidive, il est indispensable de se fonder sur une image globale de la personnalité de l'auteur. Les facteurs déterminants sont ainsi les antécédents pénaux, la biographie sociale, les rapports de travail, l'existence de liens sociaux, les risques d'addiction, etc. Dans l'émission du pronostic, le juge dispose d'un large pouvoir d'appréciation (arrêts du Tribunal fédéral 6B_1034/2013 du 31 mars 2014 consid. 2.1, 6B_663/2009 du 19 octobre 2009 consid. 1.2 et 6B_303/2007 du 6 décembre 2007 consid. 6). Si, en raison de la nouvelle infraction, les conditions d'une peine privative de liberté fermes sont réunies et que celle-ci entre en concours avec le solde de la peine devenue exécutoire à la suite de la révocation, le juge prononce, en vertu de l'art. 49 CP, une peine d'ensemble (art. 89 al. 6 CP). Il ne doit pas se contenter de cumuler les deux peines (M. DUPUIS/B. GELLER/G. MONNIER/L. MOREILLON/C. PIGUET/</w:t>
      </w:r>
    </w:p>
    <w:p>
      <w:r>
        <w:t>- 11/15 - P/12419/2014 C. BETTEX/D. STOLL (éds), Code Pénal, Petit commentaire, n. 13 ad art. 89). La décision du juge constitue une "Mussvorschrift" à l'instar de celle qui prévaut à l'art. 89 al. 2 CP (R. ROTH/L. MOREILLON (éds), Code pénal I : art. 1-100 CP, Bâle 2009, n. 16 ad art. 89). 3.1.5.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3.1.6. Selon l'art. 51 CP, le juge impute sur la peine la détention avant jugement subie par l'auteur dans le cadre de l'affaire qui vient d'être jugée ou d'une autre procédure. Un jour de détention correspond à un jour-amende ou à quatre heures de travail d'intérêt général. Selon l'art. 110 al. 7 CP, la détention avant jugement est toute détention ordonnée au cours d'un procès pénal pour les besoins de l'instruction, pour des motifs de sûreté ou en vue de l'extradition. La peine exécutée de manière anticipée (art. 75 al. 2 CP) doit également être imputée sans restriction (ATF 133 IV 150 consid. 5.1 p. 154). 3.2.1. En l'espèce, la faute de l'appelant doit être qualifiée de moyenne. A une reprise, il s'est adonné à la vente de stupéfiants. Par ailleurs, alors qu'il avait déjà été arrêté le 3 juin 2014 en situation de séjour illégal, et qu'il avait déjà fait l'objet par le passé de trois condamnations pour cette même infraction, il s'est à nouveau retrouvé en situation de séjour illégal le 23 juin 2014, démontrant par là une faible prise de conscience ainsi que le peu de cas qu'il faisait des décisions de justice. Il en va de même des infractions répétées à l'art. 19a ch. 1 LStup, lesquelles ne l'ont pas conduit à modifier son comportement. Certes, l'appelant prétend que cette drogue était destinée à soulager les maux dont il souffrait. Il n'en demeure pas moins qu'il ne se trouvait pas dans une des situations où, par exception, l'acte était autorisé en vertu d'une disposition spéciale. Sa collaboration à la procédure a été particulièrement bonne. Même s'il a tenu des propos contradictoires en lien avec un éventuel déplacement à Annemasse, l'appelant a d'emblée admis les faits qui lui étaient reprochés. L'appelant ne peut se prévaloir d'aucune des circonstances atténuantes de l'art. 48 CP.</w:t>
      </w:r>
    </w:p>
    <w:p>
      <w:r>
        <w:t>- 12/15 - P/12419/2014</w:t>
      </w:r>
    </w:p>
    <w:p>
      <w:r>
        <w:t>Il a des antécédents judiciaires, spécifiques qui plus est. Il y a par ailleurs concours réel au sens de l'art. 49 al. 1 CP, ce qui justifie une augmentation de la peine dans une juste proportion. Par voie de conséquence, l'appelant sera condamné à une peine privative de liberté en raison des nouvelles infractions, seule une peine sans sursis apparaissant adéquate au vu des éléments qui précèdent et des circonstances qui n'apparaissent pas particulièrement favorables au regard des exigences légales. 3.2.2. Dans la mesure où l'appelant a commis des nouveaux délits dans le délai d'épreuve d'un an qui lui avait été fixé par le TAPEM au moment de l'octroi de sa libération conditionnelle le 16 mai 2014, il convient de se prononcer sur son éventuelle réintégration. L'appelant a récidivé sitôt sorti de prison, ayant été arrêté le 3 juin 2014 en possession de marijuana et en situation de séjour illégal, alors qu'il avait déjà fait l'objet de plusieurs condamnations du même type. Il a récidivé quelques jours plus tard, autant d'infractions qui constituent des récidives spécifiques par rapport à ses précédentes condamnations de 2013 et 2014. Au vu de ces éléments, la peine à prononcer pour les seuls faits de la présente cause ne semble pas suffire à l'empêcher de se détourner du droit chemin et il y a fortement lieu de redouter que l'appelant ne commette de nouvelles infractions. Le pronostic apparaît dès lors sous un jour défavorable de sorte qu'il se justifie de confirmer la révocation de la libération conditionnelle prononcée par le premier juge. Conformément à l'art. 89 al. 6 CP, les conditions d'une peine privative de liberté étant réunies s'agissant des nouvelles infractions, et celle-ci entrant en concours avec le solde d'un mois et dix jours devenu exécutoire compte tenu de la révocation de la libération conditionnelle, l'appelant sera condamné à une peine d'ensemble. Au vu des éléments mentionnés plus haut, la peine privative de liberté d'ensemble de deux mois prononcée par le premier juge apparaît adéquate, voire clémente, et sera dès lors confirmée. Il en va de même de l'amende de CHF 100.- pour son infraction à l'art. 19a ch. 1 LStup, à l'instar de la quotité de la peine privative de liberté de substitution.</w:t>
      </w:r>
    </w:p>
    <w:p>
      <w:r>
        <w:rPr>
          <w:b/>
        </w:rPr>
        <w:t>E. 4</w:t>
      </w:r>
    </w:p>
    <w:p>
      <w:r>
        <w:t>L'appelant, qui succombe, sera condamné aux frais de la procédure d'appel, comprenant un émolument de décision de CHF 1'500.- (art. 428 CPP et 14 al. 1 let. e du Règlement fixant le tarif des frais en matière pénale du 22 décembre 2010 [RTFMP ; RS E 4 10.03]).</w:t>
      </w:r>
    </w:p>
    <w:p>
      <w:r>
        <w:t>- 13/15 - P/12419/2014</w:t>
      </w:r>
    </w:p>
    <w:p>
      <w:r>
        <w:rPr>
          <w:b/>
        </w:rPr>
        <w:t>E. 5.1</w:t>
      </w:r>
    </w:p>
    <w:p>
      <w:r>
        <w:t>Selon l'art. 135 al. 1 CPP, le défenseur d'office est indemnisé conformément au tarif des avocats de la Confédération ou du canton du for du procès. S'agissant d'une affaire soumise à la juridiction cantonale genevoise, c'est le droit genevois qui s'applique, à savoir le règlement sur l'assistance juridique et l'indemnisation des conseils juridiques et défenseurs d'office en matière civile, administrative et pénale du 28 juillet 2010 (RAJ ; E 2 05.04).</w:t>
      </w:r>
    </w:p>
    <w:p>
      <w:r>
        <w:t>A teneur de la jurisprudence, ce qui est décisif pour fixer la rémunération de l'avocat, c'est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Selon l'art. 16 al. 1 let. c RAJ, l'indemnité due à l'avocat et au défenseur d'office en matière pénale est calculée selon le tarif horaire de CHF 200.- pour un chef d'étude. La TVA est versée en sus.</w:t>
      </w:r>
    </w:p>
    <w:p>
      <w:r>
        <w:rPr>
          <w:b/>
        </w:rPr>
        <w:t>E. 5.2</w:t>
      </w:r>
    </w:p>
    <w:p>
      <w:r>
        <w:t>En l'espèce, l'activité exercée par Me B______, défenseur d'office d'A______, est en adéquation avec la nature, l'importance et la difficulté de la cause. Par conséquent, Me B______ sera pleinement indemnisée pour les deux heures annoncées à l'audience, ainsi que pour les 45 minutes qu'a duré celle-ci. Il convient d'y ajouter l'indemnité forfaitaire de 20%, de sorte que l'indemnisation requise sera accordée à hauteur de CHF 660.- (TVA à 8% en sus de CHF 52.80). * * * * *</w:t>
      </w:r>
    </w:p>
    <w:p>
      <w:r>
        <w:t>- 14/15 - P/12419/2014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