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AARP/43/2025 vom 10. Februar 2025</w:t>
      </w:r>
    </w:p>
    <w:p>
      <w:r>
        <w:t>GE Cour de justice, 2025-02-10, FR</w:t>
      </w:r>
    </w:p>
    <w:p>
      <w:r>
        <w:rPr>
          <w:b/>
        </w:rPr>
        <w:t xml:space="preserve">Quelle: </w:t>
      </w:r>
      <w:r>
        <w:t>https://mcp.opencaselaw.ch/entscheid/ge_gerichte_AARP_43_2025</w:t>
      </w:r>
    </w:p>
    <w:p>
      <w:r>
        <w:t>FR: GE_GERICHTE AARP/43/2025 du 10 février 2025</w:t>
      </w:r>
    </w:p>
    <w:p>
      <w:r>
        <w:t>IT: GE_GERICHTE AARP/43/2025 del 10 febbraio 2025</w:t>
      </w:r>
    </w:p>
    <w:p>
      <w:pPr>
        <w:pStyle w:val="Heading2"/>
      </w:pPr>
      <w:r>
        <w:t>Volltext</w:t>
      </w:r>
    </w:p>
    <w:p>
      <w:r>
        <w:t>Siégeant : Monsieur Vincent FOURNIER, président.</w:t>
      </w:r>
    </w:p>
    <w:p>
      <w:r>
        <w:t>REPUBLIQUE ET</w:t>
      </w:r>
    </w:p>
    <w:p>
      <w:r>
        <w:t>CANTON DE GENEVE POUVOIR JUDICIAIRE P/25039/2023 AARP/43/2025 COUR DE JUSTICE Chambre pénale d'appel et de révision Arrêt du 10 février 2025</w:t>
      </w:r>
    </w:p>
    <w:p>
      <w:r>
        <w:t>Entre LE MINISTÈRE PUBLIC de la République et canton de Genève, route de Chancy 6B, case postale 3565, 1211 Genève 3, appelant,</w:t>
      </w:r>
    </w:p>
    <w:p>
      <w:r>
        <w:t>contre le jugement JTDP/10/2025 rendu le 7 janvier 2025 par le Tribunal de police,</w:t>
      </w:r>
    </w:p>
    <w:p>
      <w:r>
        <w:t>et A______, domiciliée ______, comparant par Me Fabrice COLUCCIA, avocat, Etude BERSIER, quai Gustave-Ador 4, case postale 3082, 1211 Genève 3, intimée.</w:t>
      </w:r>
    </w:p>
    <w:p>
      <w:r>
        <w:t>- 2/3 - P/25039/2023 Vu le jugement JTDP/10/2025 rendu le 7 janvier 2025 par le Tribunal de police ; Vu l'annonce d'appel formée en temps utile par le Ministère public (MP) ; Vu la notification du jugement motivé au précité en date du 22 janvier 2025 ; Vu le retrait d'appel du MP du 31 janvier 2025 ; Attendu qu'en vertu de l'art. 388 al. 2 let. a du Code de procédure pénale (CPP), le magistrat de la juridiction d'appel exerçant la direction de la procédure peut décider de ne pas entrer en matière sur les recours manifestement irrecevables ; Qu'un appel retiré entraîne l'irrecevabilité du recours ; Considérant, en l'espèce, que le retrait d'appel est intervenu en temps utile (art. 386 al. 2 CPP) ; Que, selon l'art. 428 al. 1 CPP, les frais de la procédure de recours sont mis à la charge des parties dans la mesure où elles ont obtenu gain de cause ou succombé, la partie qui retire son appel étant considérée avoir succombé ; lorsque le ministère public ou une autre autorité (art. 104 al. 2 CPP) succombe, les frais ne sont pas mis à sa charge, mais à celle du canton ou de la Confédération (CR CPP - FONTANA, art. 428 N. 1) ; Que les frais de la procédure d'appel seront, partant, laissés à la charge de l'État. * * * * *</w:t>
      </w:r>
    </w:p>
    <w:p>
      <w:r>
        <w:t>- 3/3 - P/25039/2023</w:t>
      </w:r>
    </w:p>
    <w:p>
      <w:r>
        <w:t>PAR CES MOTIFS, LE PRESIDENT :</w:t>
      </w:r>
    </w:p>
    <w:p>
      <w:r>
        <w:t>Prend acte du retrait de l'appel. Raye la cause du rôle. Laisse les frais de la procédure d'appel à la charge de l'État. Notifie le présent arrêt aux parties. Le communique, pour information, au Tribunal de police et à l'Office fédéral de la police.</w:t>
      </w:r>
    </w:p>
    <w:p>
      <w:r>
        <w:t>La greffière : Isabelle MERE</w:t>
      </w:r>
    </w:p>
    <w:p>
      <w:r>
        <w:t>Le président : Vincent FOURNIER</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