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AARP/434/2015 vom 20. Oktober 2015</w:t>
      </w:r>
    </w:p>
    <w:p>
      <w:r>
        <w:t>GE Cour de justice, 2015-10-20, FR</w:t>
      </w:r>
    </w:p>
    <w:p>
      <w:r>
        <w:rPr>
          <w:b/>
        </w:rPr>
        <w:t xml:space="preserve">Quelle: </w:t>
      </w:r>
      <w:r>
        <w:t>https://mcp.opencaselaw.ch/entscheid/ge_gerichte_AARP_434_2015</w:t>
      </w:r>
    </w:p>
    <w:p>
      <w:r>
        <w:t>FR: GE_GERICHTE AARP/434/2015 du 20 octobre 2015</w:t>
      </w:r>
    </w:p>
    <w:p>
      <w:r>
        <w:t>IT: GE_GERICHTE AARP/434/2015 del 20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 ATF 106 IV 325 consid. 1). Par ailleurs, les règles de conduite imposées en même temps que le sursis et visant à prévenir un risque de récidive peuvent s'avérer déterminantes dans l'établissement du pronostic (M. DUPUIS / B. GELLER / G. MONNIER / L. MOREILLON / C. PIGUET / C. BETTEX / D. STOLL (éds), Code pénal - Petit commentaire, Bâle 2012, n. 11 ad art. 42).</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3.1.2 Conformément à l'art. 59 al. 1 let. b CP, une mesure thérapeutique institutionnelle ne peut être ordonnée qu'à la condition qu'il soit à prévoir que cette mesure détournera l'auteur de nouvelles infractions en relation avec ce trouble. Il</w:t>
      </w:r>
    </w:p>
    <w:p>
      <w:r>
        <w:t>- 11/16 - P/5295/2013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 G. MONNIER / L. MOREILLON / C. PIGUET / C. BETTEX / D. STOLL (éds), Code pénal – Petit commentaire, Bâle 2012, n. 6 ad art. 43 CP). 3.1.3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3.1.4 Le juge n'est en principe pas lié par les conclusions d'une expertise judiciaire ; toutefois, s'il entend s'en écarter, il doit motiver sa décision et ne saurait sans motifs sérieux substituer son opinion à celle de l'expert (ATF 128 I 81 consid. 2 ; ATF 120 III 79 consid. 2c = JdT 1996 II 199 ; ATF 118 Ia 144 consid. 1c ; ATF 116 IV 273 ; ATF 107 IV 7 consid. 5 ; ATF 102 IV 225 consid. 7b ; ATF 101 IV 129 consid. 3a et les références citées ; voir aussi ATF 137 V 210 ; ATF 125 V 351 consid. 3b/bb ; ATF 122 V 157 consid. 1c). En d'autres termes, le juge qui ne suit pas les conclusions de l'expert n'enfreint pas l'art. 9 Cst. lorsque des circonstances bien établies viennent en ébranler sérieusement la crédibilité (ATF 136 IV 55 consid. 5.6 ; ATF 129 I 49 consid. 4 = JdT 2005 IV 141 ; ATF 128 I 81 précité ; ATF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ATF 101 Ib 405 consid. 3b/aa ; ATF 101 IV 129 consid. 3a in fine). Cela étant, ce n'est pas à l'expert, mais bien au juge qu'il incombe de résoudre les questions juridiques qui se posent dans le complexe de faits faisant l'objet de l'expertise (ATF 118 Ia 144 précité ; ATF 113 II 190 consid. II/1a ; ATF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w:t>
      </w:r>
    </w:p>
    <w:p>
      <w:r>
        <w:t>- 12/16 - P/5295/2013</w:t>
      </w:r>
    </w:p>
    <w:p>
      <w:r>
        <w:rPr>
          <w:b/>
        </w:rPr>
        <w:t>E. 3.2</w:t>
      </w:r>
    </w:p>
    <w:p>
      <w:r>
        <w:t>L'expert évalue le risque de récidive de l'intimé A______ comme étant faible à moyen, précisant qu'un traitement thérapeutique serait une façon de le diminuer, parallèlement à la sanction pénale. Il n'y a pas lieu de s'écarter de cette expertise, qui ne prête pas le flanc à la critique, étant relevé que dans l'évaluation de ce risque de récidive il a précisément été tenu compte des "zones d'ombre" pouvant subsister dans le parcours et la personnalité de l'intimé qui a refusé l'accès à ses dossiers médicaux psychiatriques et à ses antécédents comme mineur. La CPAR fait siens les motifs ayant conduit le premier juge à considérer que le pronostic quant au comportement futur de l'intimé A______ était favorable. Ce pronostic n'est en tous les cas pas défavorable. Le Ministère public n'allègue au demeurant pas que des éléments auraient été omis par les premiers juges pour parvenir à cette appréciation. L'intimé A______ a en effet repris une activité professionnelle quelques jours seulement après sa mise en liberté provisoire, soit depuis plus de deux ans. Il suit depuis lors avec assiduité une psychothérapie, à un rythme mensuel décidé par sa thérapeute. Le lien thérapeutique est jugé bon par la psychologue, qui a pu aborder les infractions retenues avec son patient. L'intimé A______ reconnaît les faits reprochés, exprime du dégoût à leur encontre et s'est éloigné de l'intimé C______ et de sa mère et, partant, du contexte dans lequel il a commis les infractions reprochées. Depuis sa remise en liberté, l'intimé a respecté toutes les mesures de substitution ordonnées par le Tribunal des mesures de contrainte. Même à suivre le Tribunal de police qui retient une prise de conscience limitée, cela ne saurait renverser le pronostic posé au vu de l'ensemble des circonstances.</w:t>
      </w:r>
    </w:p>
    <w:p>
      <w:r>
        <w:rPr>
          <w:b/>
        </w:rPr>
        <w:t>E. 3.3</w:t>
      </w:r>
    </w:p>
    <w:p>
      <w:r>
        <w:t>La CPAR ne voit pas davantage de raison de s'écarter des conclusions de l'expert tendant au suivi par l'intimé A______ d'une thérapie, laquelle a été ordonnée, à juste titre, par le Tribunal de police en tant que règle de conduite.</w:t>
      </w:r>
    </w:p>
    <w:p>
      <w:r>
        <w:rPr>
          <w:b/>
        </w:rPr>
        <w:t>E. 3.4</w:t>
      </w:r>
    </w:p>
    <w:p>
      <w:r>
        <w:t>et 2C_25/2008 du 18 juin 2008 consid. 4.2.5). A Genève, la Commission de taxation admet dans les affaires ordinaires un tarif horaire de CHF 450.- pour un avocat chef d'Étude (cf. AARP/125/2012 du 30 avril 2012 consid. 4).</w:t>
      </w:r>
    </w:p>
    <w:p>
      <w:r>
        <w:rPr>
          <w:b/>
        </w:rPr>
        <w:t>E. 3.5</w:t>
      </w:r>
    </w:p>
    <w:p>
      <w:r>
        <w:t>Il reste à déterminer la durée du délai d'épreuve – fixée en première instance à trois ans – qui apparaît être le réel motif de l'appel du Ministère public, inquiet de l'arrêt du traitement de l'intimé A______ à son échéance. Compte tenu des différents éléments du cas d'espèce, en particulier de la gravité des faits et le risque de récidive durant les années à venir en l'absence de traitement tel que précisé par l'expert psychiatre, un tel traitement psychothérapeutique devant à l'évidence s'inscrire sur une longue durée, le délai d'épreuve sera fixé à cinq ans, associé à la règle de conduite, lesquels sont de nature à exercer la pression nécessaire sur l'intimé A______ pour qu'il renonce à commettre de nouvelles infractions. L'intimé ne s'est au demeurant pas opposé à cette durée. S'y ajoutera, comme ordonné par les juges de première instance, une assistance de probation pour s'assurer du suivi strict du traitement thérapeutique par le SPI, service à même d'alerter les autorités si l'intimé ne s'y soumettait plus régulièrement et qui devra recevoir tous les trois mois une attestation dudit suivi. Il ne sera pas inutile de rappeler au condamné qu'en cas de récidive ou de violation de la règle de conduite, le sursis pourrait être révoqué et la réintégration dans l'exécution de la peine ordonnée aux conditions des art. 46 al. 1 et 95 al. 5 CP.</w:t>
      </w:r>
    </w:p>
    <w:p>
      <w:r>
        <w:rPr>
          <w:b/>
        </w:rPr>
        <w:t>E. 4</w:t>
      </w:r>
    </w:p>
    <w:p>
      <w:r>
        <w:t>Bien que l'appelant succombe pour majeure partie, les frais de la procédure seront laissés à charge de l'Etat vu sa qualité (art. 428 CPP).</w:t>
      </w:r>
    </w:p>
    <w:p>
      <w:r>
        <w:rPr>
          <w:b/>
        </w:rPr>
        <w:t>E. 5</w:t>
      </w:r>
    </w:p>
    <w:p>
      <w:r>
        <w:t>5.1.1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Schweizerische Strafprozessordnung / Schweizerische</w:t>
      </w:r>
    </w:p>
    <w:p>
      <w:r>
        <w:t>- 14/16 - P/5295/2013 Jugendstrafprozessordnung, Basler Kommentar StPO/JStPO, Bâle 2011, n. 7 ad art. 436). Lorsque le Ministère public fait recours mais succombe, le prévenu n'aura, en principe, pas à supporter les frais de la procédure de recours et aura, en outre, droit à une indemnité en rapport avec celle-ci (L. MOREILLON / A. PAREIN-REYMOND, CPP, Code de procédure pénale, Bâle 2013, n. 6 ad art. 436 CPP et les références citées). 5.1.2 Les frais d'avocat, pour autant qu'ils soient proportionnés, se calculent selon le tarif applicable (N. SCHMID, op. cit.,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 arrêts du Tribunal fédéral 6B_856/2014 du 10 juillet 2015 consid. 2.4 et 2C_725/2010 du 31 octobre 2011 consid. 2.3 ; arrêts du Tribunal fédéral 2C_845/2013 du 28 avril 2014 consid.</w:t>
      </w:r>
    </w:p>
    <w:p>
      <w:r>
        <w:rPr>
          <w:b/>
        </w:rPr>
        <w:t>E. 5.2</w:t>
      </w:r>
    </w:p>
    <w:p>
      <w:r>
        <w:t>En l'occurrence, l'intimé ayant pour l'essentiel obtenu gain de cause, le principe d'une indemnisation de ses frais d'avocat lui est acquis. Me B______ est intervenu dans la procédure depuis le 26 août 2013 comme défenseur privé au sens de l'art. 129 CPP. Il conclut au versement de CHF 2'592.-, TVA comprise, pour l'activité déployée en seconde instance, représentant 6h d'activité au taux horaire de CHF 400.- et incluant une estimation de 1h pour l'audience devant la CPAR. Cette audience ayant duré 1h15', 15 minutes seront ajoutées à la durée globale demandée pour une activité en adéquation avec la difficulté de la cause, le taux horaire étant conforme à la jurisprudence. C'est ainsi un montant de CHF 2'700.- qui sera versé à Me B______ (CHF 400.- x 6h15' plus 8% de TVA). * * * * *</w:t>
      </w:r>
    </w:p>
    <w:p>
      <w:r>
        <w:t>- 15/16 - P/5295/2013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