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AARP/399/2014 vom 17. September 2014</w:t>
      </w:r>
    </w:p>
    <w:p>
      <w:r>
        <w:t>GE Cour de justice, 2014-09-17, FR</w:t>
      </w:r>
    </w:p>
    <w:p>
      <w:r>
        <w:rPr>
          <w:b/>
        </w:rPr>
        <w:t xml:space="preserve">Quelle: </w:t>
      </w:r>
      <w:r>
        <w:t>https://mcp.opencaselaw.ch/entscheid/ge_gerichte_AARP_399_2014</w:t>
      </w:r>
    </w:p>
    <w:p>
      <w:r>
        <w:t>FR: GE_GERICHTE AARP/399/2014 du 17 septembre 2014</w:t>
      </w:r>
    </w:p>
    <w:p>
      <w:r>
        <w:t>IT: GE_GERICHTE AARP/399/2014 del 17 settembre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En l'espèce, l'appel ne porte que sur la peine, en particulier le refus du premier juge d'accorder le sursis à l'intéressé. Dans la mesure où il n'est plus remis en cause, le verdict de culpabilité sera confirmé, dès lors qu'il est conforme aux éléments du dossier et consacre une correcte application du droit.</w:t>
      </w:r>
    </w:p>
    <w:p>
      <w:r>
        <w:rPr>
          <w:b/>
        </w:rPr>
        <w:t>E. 2.1</w:t>
      </w:r>
    </w:p>
    <w:p>
      <w:r>
        <w:t>Selon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- 5/8 - P/3169/2013 peine, de même que le comportement après l'acte et au cours de la procédure pénale (ATF 134 IV 17 consid. 2.1 p. 19 ss ; ATF 129 IV 6 consid. 6.1 p. 20 ss ; arrêt du Tribunal fédéral 6B_660/2013 du 19 novembre 2013 consid. 2.2).</w:t>
      </w:r>
    </w:p>
    <w:p>
      <w:r>
        <w:t>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rPr>
          <w:b/>
        </w:rPr>
        <w:t>E. 2.4</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Tribunal fédéral 6B_233/2011 du 7 juillet 2011 consid. 3.1).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ainsi la règle dont on ne peut s'écarter qu'en présence d'un pronostic défavorable. Il prime en cas d'incertitude (ATF 134 IV 1 consid. 4.2.2 p. 5-6 ; SJ 2008 I p. 277 consid. 2.1. p. 280).</w:t>
      </w:r>
    </w:p>
    <w:p>
      <w:r>
        <w:t>- 6/8 - P/3169/2013</w:t>
      </w:r>
    </w:p>
    <w:p>
      <w:r>
        <w:rPr>
          <w:b/>
        </w:rPr>
        <w:t>E. 2.5</w:t>
      </w:r>
    </w:p>
    <w:p>
      <w:r>
        <w:t>En l'espèce, il est vrai que la faute de l'appelant était de peu de gravité. Toutefois, cette faute ne saurait être minimisée. En effet, l'intéressé fait entièrement fi des normes en vigueur dans le domaine de la législation sur les étrangers et persiste à séjourner en Suisse malgré l'interdiction d'entrée prononcée à son encontre et les nombreuses condamnations pour séjour illégal dont il a fait l'objet.</w:t>
      </w:r>
    </w:p>
    <w:p>
      <w:r>
        <w:t>La période pénale dont il est question est relativement courte, allant du 21 décembre 2012 au 27 février 2013. Cependant, la présence constante du prévenu à Genève depuis 2008 démontre qu'il n'est pas déterminé à quitter le territoire suisse, nonobstant le fait qu'il affirme vouloir s'établir en France. En outre, sa présence en Suisse est d'autant plus injustifiée que ses attaches familiales se trouvent sur le territoire français. La situation personnelle de A______ dénote une certaine instabilité. Il est marié et père d'un jeune garçon qui vit avec sa mère en France, où il affirme avoir l'intention de s'établir à sa sortie de prison. Il n'est cependant pas au bénéfice d'un titre de séjour dans ce pays. De plus, étant dans l'impossibilité d'y pourvoir lui-même, sa compagne subvient à ses besoins dans la mesure du nécessaire.</w:t>
      </w:r>
    </w:p>
    <w:p>
      <w:r>
        <w:t>Sa collaboration à la procédure a été correcte, dans la mesure où il a reconnu les faits qui lui étaient reprochés dès la première audition. Cependant, interpellé sur le territoire suisse dont l'entrée lui était interdite, il pouvait difficilement contester les charges. Aucune des circonstances atténuantes prévues par l’art. 48 CP n’est réalisée.</w:t>
      </w:r>
    </w:p>
    <w:p>
      <w:r>
        <w:t>Eu égard à l'ensemble de ces considérations, la peine privative de liberté de deux mois infligée par le premier juge apparaît parfaitement justifiée et correspond à la faute commise. Elle ne saurait dès lors être réduite. La nature de la peine, quant à elle, n'a pas été contestée par l'appelant. En outre, le pronostic d'avenir de l'appelant est concrètement défavorable. Une peine avec sursis ne semble donc pas apte à détourner celui-ci de commettre d'autres infractions du même type, étant précisé que sa situation est pour l'essentiel la même que lors de ses précédentes condamnations. La peine ferme qui lui a été infligée par le premier juge se doit donc d'être confirmée.</w:t>
      </w:r>
    </w:p>
    <w:p>
      <w:r>
        <w:rPr>
          <w:b/>
        </w:rPr>
        <w:t>E. 3</w:t>
      </w:r>
    </w:p>
    <w:p>
      <w:r>
        <w:t>L'appelant, qui succombe intégralement, supportera les frais de la procédure envers l'Etat (art. 428 CPP). * * * * *</w:t>
      </w:r>
    </w:p>
    <w:p>
      <w:r>
        <w:t>- 7/8 - P/3169/2013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