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AARP/396/2017 vom 9. August 2017</w:t>
      </w:r>
    </w:p>
    <w:p>
      <w:r>
        <w:t>GE Cour de justice, 2017-08-09, FR</w:t>
      </w:r>
    </w:p>
    <w:p>
      <w:r>
        <w:rPr>
          <w:b/>
        </w:rPr>
        <w:t xml:space="preserve">Quelle: </w:t>
      </w:r>
      <w:r>
        <w:t>https://mcp.opencaselaw.ch/entscheid/ge_gerichte_AARP_396_2017</w:t>
      </w:r>
    </w:p>
    <w:p>
      <w:r>
        <w:t>FR: GE_GERICHTE AARP/396/2017 du 9 août 2017</w:t>
      </w:r>
    </w:p>
    <w:p>
      <w:r>
        <w:t>IT: GE_GERICHTE AARP/396/2017 del 9 agosto 2017</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arrêts cités).</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Selon la jurisprudence, une décision n'est pas arbitraire du seul fait qu'elle apparaît discutable ou même critiquable; il faut qu'elle soit manifestement insoutenable, et cela non seulement dans sa motivation mais aussi dans son résultat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w:t>
      </w:r>
    </w:p>
    <w:p>
      <w:r>
        <w:rPr>
          <w:b/>
        </w:rPr>
        <w:t>E. 2.2</w:t>
      </w:r>
    </w:p>
    <w:p>
      <w:r>
        <w:t>En l'occurrence, le premier juge a tenu pour établi que le véhicule contrevenant était bien celui de l'appelant en se fondant sur les déclarations du gendarme qui avait constaté l'infraction et considérait avoir eu le temps de voir les caractéristiques du véhicule, précisant que s'il avait eu le moindre doute, il aurait renoncé à amender. Vu les éléments du dossier, cette conclusion échappe à tout le moins au grief d'arbitraire, le numéro d'immatriculation relevé par le gendarme s'étant avéré correspondre à un motocycle présentant les mêmes caractéristiques, soit non seulement la marque, mais aussi les couleurs, que celui observé par le témoin.</w:t>
      </w:r>
    </w:p>
    <w:p>
      <w:r>
        <w:t>- 6/8 - P/1773/2017 On peut relever de surcroit que, nonobstant l'écoulement du temps, ledit gendarme se souvenait bien de l'événement, ayant été surpris par le comportement du motard qui n'avait pas dévié sa trajectoire illicite malgré sa présence. Or, le gendarme se souvenait aussi de ce qu'il avait eu tout le temps de relever le numéro, ce qui tend à conforter sa certitude que ses constatations étaient correctes. Il n'y a donc rien d'insoutenable à retenir que le véhicule contrevenant était celui de l'appelant, lequel n'affirme par ailleurs pas qu'il aurait pu être conduit par un tiers. Les objections de l'intéressé ne suffisent pas à susciter un doute concret : vu l'heure de l'infraction, rien n'empêche qu'il ait pu rentrer chez lui après son activité caritative du matin pour enfourcher sa moto ; quant à l'hypothèse de fausses plaques – apposées qui plus est sur une moto identique à la sienne – celle-ci est purement théorique. Il est partant retenu que c'est bien l'appelant qui a circulé au guidon de sa moto dans les circonstances décrites dans l'ordonnance pénale.</w:t>
      </w:r>
    </w:p>
    <w:p>
      <w:r>
        <w:rPr>
          <w:b/>
        </w:rPr>
        <w:t>E. 2.3</w:t>
      </w:r>
    </w:p>
    <w:p>
      <w:r>
        <w:t>A juste titre l'intéressé ne conteste pas que ce comportement était contraire aux art. 27 al. 1 LCR, 34 al. 1 et 74 al. 4 de l'ordonnance sur la signalisation routière du</w:t>
      </w:r>
    </w:p>
    <w:p>
      <w:r>
        <w:rPr>
          <w:b/>
        </w:rPr>
        <w:t>E. 2.4</w:t>
      </w:r>
    </w:p>
    <w:p>
      <w:r>
        <w:t>L'appel doit donc être rejeté. 3. L'appelant ne discute, à raison, pas le montant de l'amende infligée par le SDC, qui était conforme aux prescriptions de l'annexe 1 de l'ordonnance sur les amendes d’ordre du 4 mars 1996 (OAO - RS 741.031). La quotité de la peine privative de liberté de substitution n'est pas non plus discutable, s'agissant du minimum légal. 4. L'appelant, qui succombe, supportera les frais de la procédure envers l'Etat (art. 428 CPP), comprenant un émolument de CHF 500.-. * * * * *</w:t>
      </w:r>
    </w:p>
    <w:p>
      <w:r>
        <w:t>- 7/8 - P/1773/2017</w:t>
      </w:r>
    </w:p>
    <w:p>
      <w:r>
        <w:rPr>
          <w:b/>
        </w:rPr>
        <w:t>E. 5</w:t>
      </w:r>
    </w:p>
    <w:p>
      <w:r>
        <w:t>septembre 1979 (OSR - RS 741.21), d'où une violation simple des règles de la circulation routière.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