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AARP/383/2019 vom 4. November 2019</w:t>
      </w:r>
    </w:p>
    <w:p>
      <w:r>
        <w:t>GE Cour de justice, 2019-11-04, FR</w:t>
      </w:r>
    </w:p>
    <w:p>
      <w:r>
        <w:rPr>
          <w:b/>
        </w:rPr>
        <w:t xml:space="preserve">Quelle: </w:t>
      </w:r>
      <w:r>
        <w:t>https://mcp.opencaselaw.ch/entscheid/ge_gerichte_AARP_383_2019</w:t>
      </w:r>
    </w:p>
    <w:p>
      <w:r>
        <w:t>FR: GE_GERICHTE AARP/383/2019 du 4 novembre 2019</w:t>
      </w:r>
    </w:p>
    <w:p>
      <w:r>
        <w:t>IT: GE_GERICHTE AARP/383/2019 del 4 novembre 2019</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En matière contraventionnelle, l'appel ne peut être formé que pour le grief selon lequel le jugement est juridiquement erroné ou l'état de fait a été établi de manière manifestement inexacte ou en violation du droit (art. 398 al. 4 CPP).</w:t>
      </w:r>
    </w:p>
    <w:p>
      <w:r>
        <w:t>- 5/8 - P/22296/2018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et 6B_753/2016 du 24 mars 2017 consid. 1.2).</w:t>
      </w:r>
    </w:p>
    <w:p>
      <w:r>
        <w:rPr>
          <w:b/>
        </w:rPr>
        <w:t>E. 2.2</w:t>
      </w:r>
    </w:p>
    <w:p>
      <w:r>
        <w:t>Selon l'art. 19 al. 2 et 3 LChiens, dans les espaces de liberté aménagés par la Ville, les chiens peuvent s'ébattre toute l'année sans laisse sous le contrôle de la personne qui les accompagne. L'art. 20 al. 1 LChiens oblige néanmoins tout détenteur de chien à prendre les précautions nécessaires pour que celui-ci ne trouble pas la tranquillité publique par ses aboiements ou ses hurlements. Les infractions à la LChiens et à ses dispositions d'application sont passibles de l'amende, sous réserve des dispositions pénales contenues dans la loi fédérale sur la protection des animaux du 16 décembre 2005 (art. 40 al. 1 LChiens). L'art. 76 al. 6 de l'ordonnance sur la protection des animaux du 23 avril 2008 (OPAn - RS 455.1), disposition en vigueur depuis le 1er mars 2018, interdit l’utilisation de moyens auxiliaires pour empêcher les chiens d’émettre des sons et d’exprimer leur douleur.</w:t>
      </w:r>
    </w:p>
    <w:p>
      <w:r>
        <w:rPr>
          <w:b/>
        </w:rPr>
        <w:t>E. 2.3</w:t>
      </w:r>
    </w:p>
    <w:p>
      <w:r>
        <w:t>En l'espèce, le premier juge a établi les faits litigieux en se fondant sur le rapport de police des trois agents intervenus, qui ont eux-mêmes constaté que le chien de l'appelante aboyait de manière répétée de sorte à troubler l'ordre public. Or, aucun élément du dossier ne permet de remettre en doute le bien-fondé de leurs observations. Il n'est en outre pas arbitraire d'en déduire que les aboiements en cause</w:t>
      </w:r>
    </w:p>
    <w:p>
      <w:r>
        <w:t>- 6/8 - P/22296/2018 émanaient du seul chien de l'appelante et qu'ils n'ont pas cessé entre l'appel à la police des habitants du quartier et l'arrivée des agents, ou à tout le moins qu'ils ont duré plus que quelques instants. La prévenue ne conteste par ailleurs pas les aboiements de son chien en tant que tels. Contrairement à son point de vue, le nombre et l'identité des habitants ayant alerté la police n'est pas pertinent. Il n'y a en tous les cas aucune raison de tenir pour arbitraire le constat que la police a été alertée par plusieurs personnes. Le premier juge a ainsi considéré que le chien de l'appelante avait troublé la tranquillité publique sans établir les faits de manière manifestement inexacte. L'appelante ne peut au surplus rien tirer du fait qu'elle se trouvait dans un espace de liberté pour chiens, dans la mesure où, si les détenteurs y sont autorisés à lâcher leur animal, ils doivent de toute manière en conserver le contrôle et ne sont en particulier pas exemptés de l'obligation de respecter la tranquillité publique, eu égard le cas échéant à la proximité d'habitations. Il ne ressort enfin pas du dossier ni même des allégations de l'appelante, qui met en avant aussi bien ses qualité d'éducatrice canine que le besoin de liberté de son animal, un quelconque motif pour lequel elle n'aurait pas été en mesure d'empêcher les aboiements prolongés de "C______", qu'elle connaissait parfaitement dès lors qu'elle le détenait depuis cinq ans. On comprend pour le reste mal pourquoi elle invoque l'art. 76 al. 6 OPan, alors que cette disposition n'était pas en vigueur lors des faits et qu'il ne lui est pas reproché d'avoir ou de ne pas avoir utilisé un appareil anti- aboiement désormais interdit. L'appelante s'est donc bien rendue coupable de contravention aux art. 20 al. 1 et 40 al. 1 LChiens, de sorte que le jugement querellé sera confirmé sur ce point, tout comme sur le sort des frais et de ses conclusions en indemnisation (art. 426 al. 1 et 429 al. 1 CPP a contrario), qu'elle ne conteste par ailleurs pas en tant que tel. L'exemption de peine au sens de l'art. 52 CP lui est acquise et ne sera pas examinée au vu de l'interdiction de la reformatio in pejus (art. 391 al. 2 CPP).</w:t>
      </w:r>
    </w:p>
    <w:p>
      <w:r>
        <w:rPr>
          <w:b/>
        </w:rPr>
        <w:t>E. 3</w:t>
      </w:r>
    </w:p>
    <w:p>
      <w:r>
        <w:t>L'appelante, qui succombe, supportera les frais de la procédure envers l'Etat (art. 428 al. 1 CPP), comprenant un émolument de CHF 1'000.- (art. 14 al. 1 let. e du règlement fixant le tarif des frais en matière pénale du 22 décembre 2010 [RTFMP - E 4 10.03]), et ses conclusions en indemnisation seront rejetées (art. 436 al. 1 et 429 al. 1 CPP a contrario). * * * * *</w:t>
      </w:r>
    </w:p>
    <w:p>
      <w:r>
        <w:t>- 7/8 - P/22296/2018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