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AARP/372/2022 vom 16. November 2022</w:t>
      </w:r>
    </w:p>
    <w:p>
      <w:r>
        <w:t>GE Cour de justice, 2022-11-16, FR</w:t>
      </w:r>
    </w:p>
    <w:p>
      <w:r>
        <w:rPr>
          <w:b/>
        </w:rPr>
        <w:t xml:space="preserve">Quelle: </w:t>
      </w:r>
      <w:r>
        <w:t>https://mcp.opencaselaw.ch/entscheid/ge_gerichte_AARP_372_2022</w:t>
      </w:r>
    </w:p>
    <w:p>
      <w:r>
        <w:t>FR: GE_GERICHTE AARP/372/2022 du 16 novembre 2022</w:t>
      </w:r>
    </w:p>
    <w:p>
      <w:r>
        <w:t>IT: GE_GERICHTE AARP/372/2022 del 16 novembre 2022</w:t>
      </w:r>
    </w:p>
    <w:p>
      <w:pPr>
        <w:pStyle w:val="Heading2"/>
      </w:pPr>
      <w:r>
        <w:t>Volltext</w:t>
      </w:r>
    </w:p>
    <w:p>
      <w:r>
        <w:t>Siégeant : Madame Delphine GONSETH, présidente ; Madame Alessandra CAMBI FAVRE-BULLE et Madame Gaëlle VAN HOVE, juges.</w:t>
      </w:r>
    </w:p>
    <w:p>
      <w:r>
        <w:t>REPUBLIQUE ET</w:t>
      </w:r>
    </w:p>
    <w:p>
      <w:r>
        <w:t>CANTON DE GENEVE POUVOIR JUDICIAIRE P/1681/2021 AARP/372/2022 COUR DE JUSTICE Chambre pénale d'appel et de révision Arrêt du 16 novembre 2022</w:t>
      </w:r>
    </w:p>
    <w:p>
      <w:r>
        <w:t>Entre A______, domicilié ______, comparant par Me Daniel SCHUTZ, avocat, rue des Maraîchers 36, 1205 Genève, appelant,</w:t>
      </w:r>
    </w:p>
    <w:p>
      <w:r>
        <w:t>contre le jugement JTDP/1056/2022 rendu le 2 septembre 2022 par le Tribunal de police,</w:t>
      </w:r>
    </w:p>
    <w:p>
      <w:r>
        <w:t>et B______, domiciliée ______, comparant par Me Martin AHLSTROM, avocat, DAYER AHLSTRÖM FAUCONNET, quai Gustave-Ador 38, case postale 6293, 1211 Genève 6, LE MINISTÈRE PUBLIC de la République et canton de Genève, route de Chancy 6B, case postale 3565, 1211 Genève 3, intimés.</w:t>
      </w:r>
    </w:p>
    <w:p>
      <w:r>
        <w:t>- 2/4 - P/1681/2021</w:t>
      </w:r>
    </w:p>
    <w:p>
      <w:r>
        <w:t>Vu le courrier expédié le 5 septembre 2022, par lequel A______ a annoncé appeler du jugement du Tribunal de police JTDP/1056/2021 du 2 septembre 2022, dont les motifs lui ont été notifiés le même jour ; Vu le courrier de la CPAR l'interpellant sur l'apparente irrecevabilité de l'appel expédié le 2 décembre 2022 ; Vu le retrait d'appel intervenu par courrier du conseil de A______ du 14 décembre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w:t>
      </w:r>
    </w:p>
    <w:p>
      <w:r>
        <w:t>- 3/4 - P/1681/2021</w:t>
      </w:r>
    </w:p>
    <w:p>
      <w:r>
        <w:t>PAR CES MOTIFS, LA COUR : Prend acte du retrait de l'appel. Raye la cause du rôle. Condamne A______ aux frais de la procédure d'appel par CHF 535.-, qui comprennent un émolument de CHF 400.-. Notifie le présent arrêt aux parties. Le communique, pour information, au Tribunal de police.</w:t>
      </w:r>
    </w:p>
    <w:p>
      <w:r>
        <w:t>La greffière : Andreia GRAÇA BOUÇA</w:t>
      </w:r>
    </w:p>
    <w:p>
      <w:r>
        <w:t>La présidente : Delphine GONSETH</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P/1681/2021</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