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AARP/353/2019 vom 28. Oktober 2019</w:t>
      </w:r>
    </w:p>
    <w:p>
      <w:r>
        <w:t>GE Cour de justice, 2019-10-28, FR</w:t>
      </w:r>
    </w:p>
    <w:p>
      <w:r>
        <w:rPr>
          <w:b/>
        </w:rPr>
        <w:t xml:space="preserve">Quelle: </w:t>
      </w:r>
      <w:r>
        <w:t>https://mcp.opencaselaw.ch/entscheid/ge_gerichte_AARP_353_2019</w:t>
      </w:r>
    </w:p>
    <w:p>
      <w:r>
        <w:t>FR: GE_GERICHTE AARP/353/2019 du 28 octobre 2019</w:t>
      </w:r>
    </w:p>
    <w:p>
      <w:r>
        <w:t>IT: GE_GERICHTE AARP/353/2019 del 28 ottobre 2019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minutes quel que soit le statut de l'avocat concerné, ce qui comprend le temps de déplacement (AARP/181/2017 du 30 mai 2017 consid. 8.2.2.2 et 8.3.5) ; Qu'en l'espèce, conformément aux règles susrappelées, l’indemnité due à Me C______ sera arrêtée à CHF 733.10, correspondant à deux entretiens à la prison de 01h30 par le collaborateur (3 heures × CHF 150.- = CHF 450.-), plus le forfait pour activités diverses de 10% compte tenu de l'activité déjà indemnisée et comprenant l'examen du jugement querellé ainsi que la rédaction de la déclaration d'appel (CHF 45.-), l'équivalent de la TVA de 7.7% (CHF 38.10) et les débours, soit les frais d'interprète relatifs aux deux entretiens indemnisés, de CHF 200.-. * * * * *</w:t>
      </w:r>
    </w:p>
    <w:p>
      <w:r>
        <w:t>- 5/6 - P/10215/2018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