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AARP/343/2018 vom 15. Oktober 2018</w:t>
      </w:r>
    </w:p>
    <w:p>
      <w:r>
        <w:t>GE Cour de justice, 2018-10-15, FR</w:t>
      </w:r>
    </w:p>
    <w:p>
      <w:r>
        <w:rPr>
          <w:b/>
        </w:rPr>
        <w:t xml:space="preserve">Quelle: </w:t>
      </w:r>
      <w:r>
        <w:t>https://mcp.opencaselaw.ch/entscheid/ge_gerichte_AARP_343_2018</w:t>
      </w:r>
    </w:p>
    <w:p>
      <w:r>
        <w:t>FR: GE_GERICHTE AARP/343/2018 du 15 octobre 2018</w:t>
      </w:r>
    </w:p>
    <w:p>
      <w:r>
        <w:t>IT: GE_GERICHTE AARP/343/2018 del 15 ottobre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(art. 399 al. 4 CPP), notamment la question de la culpabilité, le cas échéant en rapport avec chacun des actes (let. a) et les prétentions civiles ou certaines d'entre elles (let. d).</w:t>
      </w:r>
    </w:p>
    <w:p>
      <w:r>
        <w:t>La Chambre limite son examen aux violations décrites dans l'acte d'appel (art. 404 al. 1 CPP), sauf en cas de décisions illégales ou inéquitables (art. 404 al. 2 CPP).</w:t>
      </w:r>
    </w:p>
    <w:p>
      <w:r>
        <w:rPr>
          <w:b/>
        </w:rPr>
        <w:t>E. 2</w:t>
      </w:r>
    </w:p>
    <w:p>
      <w:r>
        <w:t>2.1.1. La présomption d'innocence, ainsi que son corollaire, le principe in dubio pro reo, sont garantis par les art. 14 § 2 du Pacte international relatif aux droits civils et politiques du 16 décembre 1966 (Pacte II ; RS 0.103.2), 6 § 2 de la Convention de sauvegarde des droits de l'homme et des libertés fondamentales du 4 novembre 1950 (CEDH ; RS 0.101), 32 al. 1 de de la Constitution fédérale de la Confédération suisse du 18 avril 1999 (Cst. ; RS 101)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 ATF 127 I 38 consid. 2a).</w:t>
      </w:r>
    </w:p>
    <w:p>
      <w:r>
        <w:t>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Des déclarations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 6B_429/2008 du 7 novembre 2008 consid. 4.2.2).</w:t>
      </w:r>
    </w:p>
    <w:p>
      <w:r>
        <w:t>- 25/47 - P/7985/2014 Les cas de "parole contre parole", dans lesquels les déclarations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M. NIGGLI / M. HEER / H. WIPRÄCHTIGER [éds], Strafprozessordnung / Jugendstrafprozessordnung, Basler Kommentar StPO/JStPO, 2e éd., Bâle 2014, n. 83 ad art. 10).</w:t>
      </w:r>
    </w:p>
    <w:p>
      <w:r>
        <w:rPr>
          <w:b/>
        </w:rPr>
        <w:t>E. 2.2</w:t>
      </w:r>
    </w:p>
    <w:p>
      <w:r>
        <w:t>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w:t>
      </w:r>
    </w:p>
    <w:p>
      <w:r>
        <w:rPr>
          <w:b/>
        </w:rPr>
        <w:t>E. 2.2.1</w:t>
      </w:r>
    </w:p>
    <w:p>
      <w:r>
        <w:t>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 dire par ses paroles ou par ses actes, il ait conforté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2.2.2.1. Pour qu'il y ait escroquerie, une simple tromperie ne suffit cependant pas ; il faut qu'elle soit astucieuse.</w:t>
      </w:r>
    </w:p>
    <w:p>
      <w:r>
        <w:t>- 26/47 - P/7985/2014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 ATF 133 IV 256 consid. 4.4.3 ; ATF 128 IV 18 consid. 3a ; arrêts du Tribunal fédéral 6B_944/2016 du 29 août 2017 consid. 2.2 ; 6B_473/2016 du 22 juin 2017 consid. 2.1 et les références).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135 IV 76 consid. 5.2 ; ATF 122 IV 197 consid. 3d). L'astuce sera également retenue si, en fonction des circonstances, une vérification ne pouvait pas être exigée de la dupe (ATF 126 IV 165 consid. 2a). Cette hypothèse vise en particulier les opérations courantes, de faible valeur, pour lesquelles une vérification entraînerait des frais ou une perte de temps disproportionnés ou ne peut être exigée pour des raisons commerciales (arrêts du Tribunal fédéral 6B_501/2014 du 27 octobre 2014 consid. 2.1 ; 6B_783/2009 du 12 janvier 2010 consid. 3.1). Tel est aussi le cas si la dupe, en raison de sa situation personnelle (faiblesse d'esprit, inexpérience, grand âge ou maladie), n'est pas en mesure de procéder à une vérification et que l'auteur exploite cette situation (ATF 120 IV 186 consid. 1a ; par ex. arrêt du Tribunal fédéral 6B_130/2016 du 21 novembre 2016 consid. 2.2.2). L'astuce sera également admise lorsque l'auteur exploite un rapport de confiance préexistant propre à dissuader la dupe d'effectuer certaines vérifications (ATF 126 IV 165 consid. 2a ; ATF 125 IV 124 consid. 3a et les références ; ATF 122 IV 246 consid. 3a ; par ex. arrêt du Tribunal fédéral 6B_130/2016 du 21 novembre 2016 consid. 2.2.2). Celui qui promet une prestation sans avoir l'intention de l'exécuter agit astucieusement parce qu'en promettant, il donne le change sur ses véritables intentions, ce que sa victime est dans l'impossibilité de vérifier (ATF 118 IV 359 consid. 2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w:t>
      </w:r>
    </w:p>
    <w:p>
      <w:r>
        <w:t>- 27/47 - P/7985/2014 2.2.2.2.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et les arrêts cités). L'astuce n'est exclue que si la dupe n'a pas procédé aux vérifications élémentaires que l'on pouvait attendre d'elle au vu des circonstances. Une coresponsabilité de la dupe n'exclut l'astuce que dans des cas exceptionnels (ATF 142 IV 153 consid. 2.2.2 ; ATF 135 IV 76 consid. 5.2 ; ATF 128 IV 18 consid. 3a ; arrêts du Tribunal fédéral 6B_99/2015 du 27 novembre 2015 consid. 3.3 ; 6B_1196/2014 du 4 novembre 2015 consid. 3.1). Même un degré de naïveté important de la part de la dupe ne conduit pas en tous les cas à l'acquittement du prévenu (ATF 142 IV 153 consid. 2.2.2).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arrêts du Tribunal fédéral 6B_473/2016 du 22 juin 2017 consid. 2.1 et les références ; 6B_139/2016 du 21 novembre 2016 consid. 3.1).</w:t>
      </w:r>
    </w:p>
    <w:p>
      <w:r>
        <w:rPr>
          <w:b/>
        </w:rPr>
        <w:t>E. 2.2.3</w:t>
      </w:r>
    </w:p>
    <w:p>
      <w:r>
        <w:t>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 il n'est pas nécessaire que l'acte de la dupe cause un dommage définitif ; un préjudice temporaire ou provisoire suffit (ATF 122 II 422 consid. 3b/aa).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et 121 IV 104 consid. 2c). Lorsque la dupe porte préjudice non pas à ses propres intérêts mais à ceux d'un tiers, la réalisation de l'escroquerie nécessite que la dupe soit responsable du patrimoine visé et au moins qu'elle puisse en disposer effectivement (ATF 133 IV 171 consid. 4.3). Dans le cadre d'un échange commercial, un dommage peut être retenu lorsqu'un appauvrissement</w:t>
      </w:r>
    </w:p>
    <w:p>
      <w:r>
        <w:t>- 28/47 - P/7985/2014 résulte de l'opération prise dans son ensemble (ATF 120 IV 122 consid. 6 b/bb). Il suffit que la prestation et la contre-prestation se trouvent dans un rapport défavorable par comparaison à ce que pensait la dupe sur la base de la tromperie (ATF 122 II 422 consid. 3b/aa ; ATF 120 IV 122 consid. 6b/bb ; ATF 117 IV 139 consid. 3e ; arrêt du Tribunal fédéral 6B_1141/2017 du 7 juin 2018 consid. 1.2.1).</w:t>
      </w:r>
    </w:p>
    <w:p>
      <w:r>
        <w:rPr>
          <w:b/>
        </w:rPr>
        <w:t>E. 2.2.4</w:t>
      </w:r>
    </w:p>
    <w:p>
      <w:r>
        <w:t>Sur le plan subjectif, l'escroquerie est une infraction intentionnelle. Conformément aux règles générales, l'intention doit porter sur l'ensemble des éléments constitutifs objectifs de l'infraction. Il faut en particulier que l'auteur ait eu l'intention de commettre une tromperie astucieuse (cf. ATF 128 IV 18 consid. 3b). L'auteur doit en outre avoir agi dans le dessein de se procurer ou de procurer à un tiers un enrichissement illégitime, soit un avantage patrimonial correspondant au désavantage patrimonial constituant le dommage (ATF 134 IV 210 consid. 5.3 ; arrêt du Tribunal fédéral 6B_1141/2017 du 7 juin 2018 consid. 1.2.2).</w:t>
      </w:r>
    </w:p>
    <w:p>
      <w:r>
        <w:rPr>
          <w:b/>
        </w:rPr>
        <w:t>E. 2.2.5</w:t>
      </w:r>
    </w:p>
    <w:p>
      <w:r>
        <w:t>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123 IV 113 consid. 2c et les arrêts cités). La réalisation de cette circonstance aggravante suppose, d'une manière générale, que l'auteur recherche et obtienne effectivement, au moyen de son activité délictueuse, des revenus relativement réguliers qui contribuent d'une manière non négligeable à la satisfaction de ses besoins, car c'est précisément lorsque l'auteur compte sur les revenus de son activité délictueuse pour financer une partie de son train de vie qu'il devient particulièrement dangereux pour la société (ATF 129 IV 253 consid. 2.2). Doivent notamment être pris en considération non seulement le nombre et la fréquence des infractions commises en un temps donné mais aussi la manière d'agir de l'intéressé, les méthodes utilisées par lui, la mise sur pied d'une certaine organisation et les investissements effectués (ATF 116 IV 319 consid. 4.c).</w:t>
      </w:r>
    </w:p>
    <w:p>
      <w:r>
        <w:rPr>
          <w:b/>
        </w:rPr>
        <w:t>E. 2.3</w:t>
      </w:r>
    </w:p>
    <w:p>
      <w:r>
        <w:t>Selon l'art. 138 ch. 1 al. 2 CP, commet un abus de confiance celui qui, sans droit, aura employé à son profit ou au profit d'un tiers des valeurs patrimoniales qui lui avaient été confiées.</w:t>
      </w:r>
    </w:p>
    <w:p>
      <w:r>
        <w:rPr>
          <w:b/>
        </w:rPr>
        <w:t>E. 2.3.1</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arrêts du Tribunal fédéral 6B_613/2016 et</w:t>
      </w:r>
    </w:p>
    <w:p>
      <w:r>
        <w:t>- 29/47 - P/7985/2014 6B_627/2016 du 1er décembre 2016 consid. 4 ; 6B_635/2015 du 9 février 2016 consid. 3.1). Le comportement délictueux consiste à utiliser la valeur patrimoniale contrairement aux instructions reçues, en s'écartant de la destination fixée (ATF 129 IV 257 consid. 2.2.1 ; arrêts du Tribunal fédéral 6B_279/2017 du 23 janvier 2018 consid. 2.1 ; 6B_20/2017 du 6 septembre 2017 consid. 5.2 ; 6B_356/2016 du 6 mars 2017 consid. 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 ATF 121 IV 23 consid. 1c ; arrêts du Tribunal fédéral 6B_356/2016 du 6 mars 2017 consid. 2.1 ; 6B_507/2015 du 25 février 2016 consid. 1).</w:t>
      </w:r>
    </w:p>
    <w:p>
      <w:r>
        <w:rPr>
          <w:b/>
        </w:rPr>
        <w:t>E. 2.3.2</w:t>
      </w:r>
    </w:p>
    <w:p>
      <w:r>
        <w:t>Du point de vue subjectif, l'auteur doit avoir agi intentionnellement et dans un dessein d'enrichissement illégitime ou de procurer à un tiers un enrichissement illégitime (ATF 118 IV 27 consid. 2a ; arrêts du Tribunal fédéral 6B_356/2016 du</w:t>
      </w:r>
    </w:p>
    <w:p>
      <w:r>
        <w:rPr>
          <w:b/>
        </w:rPr>
        <w:t>E. 2.3.3</w:t>
      </w:r>
    </w:p>
    <w:p>
      <w:r>
        <w:t>Bien que cet élément ne soit pas explicitement énoncé par l'art. 138 ch. 1 al. 2 CP, la disposition exige que le comportement adopté par l'auteur cause un dommage, qui représente en l'occurrence un élément constitutif objectif non écrit (ATF 111 IV 19 consid. 5 ; arrêts du Tribunal fédéral 6B_249/2017 du 17 janvier 2018 consid. 2.1 in medio ; 6B_224/2017 du 17 novembre 2017 consid. 3.2.1).</w:t>
      </w:r>
    </w:p>
    <w:p>
      <w:r>
        <w:t>- 30/47 - P/7985/2014 C______</w:t>
      </w:r>
    </w:p>
    <w:p>
      <w:r>
        <w:rPr>
          <w:b/>
        </w:rPr>
        <w:t>E. 2.4</w:t>
      </w:r>
    </w:p>
    <w:p>
      <w:r>
        <w:t>Il est établi que M______, agissant en qualité de représentant de l'intimé C______, a versé sur le compte de l'appelant auprès de K______ les sommes de EUR 248'000.- le 18 décembre 2013 (valeur au 18 décembre 2013) et EUR 16'112.01 le 19 décembre 2013 (valeur au 23 décembre 2013), soit un total de EUR 264'112.01. L'appelant a ainsi acquis la possibilité d'en disposer. En date du 31 mars 2014, EUR 130'000.- ont été versés en faveur de R______, en remboursement partiel des sommes susmentionnées. L'appelant ne saurait être suivi lorsqu'il affirme que l'argent lui avait été prêté et devait être investi, comme il l'a dit à T______. En effet, le dossier de la procédure ne contient aucun des documents dont il a parlé lors de ses auditions, ni le projet de contrat de prêt, ni les preuves des investissements effectués avec la somme litigieuse. Au contraire, l'appelant a admis lors de l'audience devant le premier juge qu'il avait utilisé les fonds non rendus à des fins personnelles, pour payer des factures de sa société, ainsi que des dépenses privées. Les déclarations des témoins conduisent à la même conclusion. M______, P______ et U______ ont certes varié dans leurs déclarations quant au mode de réalisation de l'opération souhaitée (transfert de fonds, opération de change, opération de compensation, investissement, dépôt sur un fonds d'investissement en France au nom de l'intimé C______), mais tous ont certifié de manière constante qu'il n'avait jamais été question d'un prêt. T______ et S______ sont des témoins par ouï-dire dans la mesure où ils ont rapporté des indications transmises par l'appelant. Ils ne sont donc que témoins indirects des faits et leurs témoignages, laissés à la libre appréciation du juge (art. 10 al. 2 CPP), n'ont que peu de valeur, sur ce point, sachant que S______ avait été dépêché à un rendez-vous pour rassurer l'intimé M______ sur la crédibilité de l'appelant et qu'il avait fait miroiter à son banquier le lancement de nombreuses opérations et investissements lesquels ne s'étaient jamais réalisés. Cela est encore corroboré par le fait que les discussions lors du premier et second entretiens n'ont pas porté sur les investissements qu'auraient effectué l'appelant, mais que seule une présentation générale de son activité a été faite. L'hypothèse d'un prêt en vue d'investissements pour lesquels M______ n'aurait pris aucun renseignement concret ne résiste pas à l'examen. Au contraire, cela démontre bien que l'opération en cause visait à transférer les fonds en France. Dans ces circonstances, il n'y pas de place pour le doute, aucun contrat de prêt, même tacite, n'a été conclu entre l'appelant et M______. L'objectif poursuivi, admis par tous, était de transférer les fonds en France. L'appelant a lui-même expliqué devant le Ministère public puis devant le premier</w:t>
      </w:r>
    </w:p>
    <w:p>
      <w:r>
        <w:t>- 31/47 - P/7985/2014 juge que la somme devait être remise en France, l'opération visant à éluder une taxation fiscale. Les hésitations et fluctuations de M______ confirment plutôt le caractère contestable de l'opération et le malaise de ce dernier en lien avec l'origine des fonds ou la licéité de l'opération. Cela transparaît aussi de la haute discrétion souhaitée par M______, ainsi que des circonstances ayant conduit à l'ouverture de la procédure à l'encontre de ce dernier (P/6______/2014), certainement à l'origine de la présente procédure. Les instructions quant à l'utilisation des fonds étaient donc claires. La somme litigieuse est bien une chose confiée au sens de l'art. 138 ch. 1 al. 2 CP. Les éléments du dossier démontrent que l'argent devait être transféré en France rapidement. Outre les déclarations constantes et concordantes d'une remise dans un délai de deux à quatre jours des témoins M______, U______ et P______, la chronologie montre l'urgence de l'opération demandée. M______ a versé l'argent très rapidement après le dîner lors duquel il a rencontré l'appelant, puis seulement deux jours après s'est enquis de l'avancement du transfert et sans réponse a sollicité le retour des fonds auprès du banquier, invoquant une erreur de versement. Par ailleurs, M______ a indiqué de manière constante que l'intimé C______ devait régulariser cet argent avant la fin de l'année 2013. Les appels téléphoniques de P______ à U______ en raison du non versement de l'argent en retour le confirment également. Il est établi que les valeurs patrimoniales ont été utilisées contrairement aux instructions reçues, soit un transfert ou une remise des fonds en France, à tout le moins s'agissant de la part non remboursée. En effet, celle-ci a servi au paiement de diverses factures de la société F______ SA, ainsi qu'aux dépenses privées de l'appelant. Sur le plan subjectif, l'appelant a agi intentionnellement et dans un dessein d'enrichissement illégitime. Il avait connaissance et conscience de sa situation financière, laquelle était déjà difficile en 2013. Il a immédiatement fait usage des fonds pour éponger des dettes et payer ses dépenses courantes. Même s'il avait eu la volonté de rembourser la somme en décembre 2014, date à laquelle il prétend que le soi-disant prêt serait arrivé à échéance, il n'en avait pas la capacité. A cet égard, l'appelant ne pouvait pas compter sur la réussite, très aléatoire, d'investissements et d'opérations en cours, dont aucune n'est établie à la procédure. L'appelant n'a par ailleurs jamais cessé de promettre que le remboursement était imminent jusqu'à l'audience de jugement en première instance. On peut même douter de sa réelle volonté de restituer les fonds dans la mesure où il a fait usage de ceux-ci par des retraits et le paiement de factures jusqu'à ce qu'il ait vidé le compte, soit fin mai 2014, sans garantie aucune d'effectuer un gain suffisant sur ses autres opérations lui permettant de rembourser la somme. L'argument de l'appelant consistant à dire que le compte sur lequel il a donné instruction de verser les fonds ne pouvait réaliser</w:t>
      </w:r>
    </w:p>
    <w:p>
      <w:r>
        <w:t>- 32/47 - P/7985/2014 d'opération "in-out" doit également être écarté dans la mesure où, au vu de ce qui précède, il ne fait que conforter l'intention délictueuse de l'appelant de s'approprier la somme. Partant, il y a lieu de retenir que l'appelant n'a jamais eu ni la volonté, ni la capacité de rembourser cet argent, dans la période rapide convenue. Au vu de ce qui précède, tant les éléments objectifs que subjectifs de l'infraction d'abus de confiance sont réalisés et le verdict de culpabilité retenu par le premier juge sera confirmé. N______</w:t>
      </w:r>
    </w:p>
    <w:p>
      <w:r>
        <w:rPr>
          <w:b/>
        </w:rPr>
        <w:t>E. 2.5</w:t>
      </w:r>
    </w:p>
    <w:p>
      <w:r>
        <w:t>Il est établi que N______ a versé à l'appelant la somme de CHF 200'000.- le 5 août 2015 sur le compte de F______ SA auprès de G______. A teneur des explications fournies par l'appelant à N______, cette somme devait servir à l'obtention d'une ligne de crédit de 7 millions destinée à des investissements permettant la réalisation d'un profit, explications qui ressortent également du contrat en anglais signé par les deux parties sur en-tête de la société F______ SA, traduit en français par l'appelant.</w:t>
      </w:r>
    </w:p>
    <w:p>
      <w:r>
        <w:rPr>
          <w:b/>
        </w:rPr>
        <w:t>E. 2.5.1</w:t>
      </w:r>
    </w:p>
    <w:p>
      <w:r>
        <w:t>La consultation du compte de G______ montre que, sur une période de quatre mois à compter du versement, l'appelant a disposé de près de la moitié de la somme pour des dépenses personnelles (CHF 89'956.40) allant de l'achat d'une voiture, au paiement des honoraires d'un avocat, passant par le paiement du réviseur de la société F______ SA, ainsi que six virements sur son compte personnel auprès de la banque I______. Aucune pièce du dossier ne permet de rattacher le retrait en espèces de CHF 43'216.- ou le versement de EUR 50'138.54 à la société AH______ SA à l'objet du versement de N______, soit l'ouverture d'une ligne de crédit. Les explications de l'appelant et de X______ sont peu claires et en contradiction avec les pièces du dossier. Dans les déclarations de l'appelant, X______ apparaît près d'un an après le versement de N______, lorsqu'en août 2016 ce dernier insiste pour être informé de l'avancement de l'opération. L'appelant transmet alors un échange de courriels à N______ indiquant que l'opération allait se faire et confirmant la mise en place des garanties. X______ n'a jamais mentionné cette opération dans ses déclarations. Devant la police genevoise, ce dernier a fait état de deux opérations, l'une ayant eu lieu en 2014, soit bien avant le versement par N______, et l'autre en lien avec l'ouverture d'une galerie d'art, projet personnel de l'appelant. En outre, les documents produits par X______ évoquent un versement de EUR 30'000.- à l'attention d'une banque en Russie, ce versement a eu lieu en 2014 et non en 2015 et aucun transfert en Russie par X______ n'a été effectué peu après le retrait d'espèces de EUR 40'000.- le 5 août 2015.</w:t>
      </w:r>
    </w:p>
    <w:p>
      <w:r>
        <w:t>- 33/47 - P/7985/2014 Au vu de ce qui précède, il est établi, tant par l'absence de pièces au dossier que par les déclarations des témoins et de l'appelant que celui-ci n'a entrepris aucune démarche en vue de l'obtention d'une ligne de crédit.</w:t>
      </w:r>
    </w:p>
    <w:p>
      <w:r>
        <w:rPr>
          <w:b/>
        </w:rPr>
        <w:t>E. 2.5.2</w:t>
      </w:r>
    </w:p>
    <w:p>
      <w:r>
        <w:t>L'appelant a donc affirmé à N______ un fait dont il connaissait la fausseté. Il l'a trompé sur l'utilisation qui allait être faite des fonds. Les prétendues démarches de X______ en ce sens, par ailleurs non confirmées par celui-ci et non documentées dans la procédure, ne permettent pas de douter de la tromperie dont l'appelant s'est rendu l'auteur.</w:t>
      </w:r>
    </w:p>
    <w:p>
      <w:r>
        <w:rPr>
          <w:b/>
        </w:rPr>
        <w:t>E. 2.5.3</w:t>
      </w:r>
    </w:p>
    <w:p>
      <w:r>
        <w:t>En application de la jurisprudence du Tribunal fédéral rappelée ci-dessus, la tromperie est ici astucieuse puisque l'appelant a promis une prestation sans avoir l'intention de l'exécuter, donnant le change sur ses véritables buts, ce que la victime ne pouvait vérifier. Il n'était pas exigible de N______, ______ de formation, sans connaissance ni expérience du monde de la finance, à qui l'appelant avait été recommandé pour ses capacités en la matière et avec lequel il avait en quelques mois noué une relation de confiance, appuyée par la nature amicale de celui-ci, de vérifier sa solvabilité. Dans le cas d'espèce, il ne fait aucun doute que l'appelant a exploité la situation personnelle et l'inexpérience de N______ pour l'amener à effectuer ce versement. Il a érigé une série de mensonges portant sur ses compétences en matière de trading et d'investissement, laissant miroiter des retours sur investissement importants, ainsi que ses aptitudes dans l'obtention de lignes de crédit. Le contrat en anglais renforce encore le sérieux de l'opération de trading devant avoir lieu au niveau international, langue pourtant non maîtrisée par la dupe, ce que savait l'appelant, lequel lui a fourni une traduction médiocre du contrat. Dans ce contexte, il ne saurait être reproché à N______ de n'avoir pas fait preuve de la prudence que l'on pouvait exiger de lui compte tenu de sa situation personnelle, en particulier de son inexpérience, étant rappelé que la responsabilité de la dupe ne doit être admise que dans des circonstances exceptionnelles.</w:t>
      </w:r>
    </w:p>
    <w:p>
      <w:r>
        <w:rPr>
          <w:b/>
        </w:rPr>
        <w:t>E. 2.5.4</w:t>
      </w:r>
    </w:p>
    <w:p>
      <w:r>
        <w:t>N______ a bien subi un dommage de CHF 200'000.-.</w:t>
      </w:r>
    </w:p>
    <w:p>
      <w:r>
        <w:rPr>
          <w:b/>
        </w:rPr>
        <w:t>E. 2.5.5</w:t>
      </w:r>
    </w:p>
    <w:p>
      <w:r>
        <w:t>L'appelant a agi intentionnellement dans la mesure où il n'a jamais eu l'intention de réaliser l'opération. Il a agi dans le dessein de se procurer un enrichissement illégitime. Tous les éléments objectifs et subjectifs de l'escroquerie étant remplis, le verdict de culpabilité sera confirmé sur ce point.</w:t>
      </w:r>
    </w:p>
    <w:p>
      <w:r>
        <w:t>- 34/47 - P/7985/2014 D______ 2.6.1. Il est établi que l'intimé D______ a remis un chèque de EUR 200'000.- à l'appelant, montant crédité sur le compte de F______ SA auprès de G______ le 4 janvier 2016. Mettant en avant l'expérience de sa société dans ce type d'opérations, l'appelant avait affirmé à l'intimé D______, sur la base d'un contrat en anglais, que sa société était en mesure et s'engageait à obtenir une garantie bancaire de EUR 15 millions dans un délai de 20 jours à compter du paiement de l'avance de EUR 200'000.-. La garantie bancaire devait permettre de garantir une ligne de crédit auprès d'une banque en Moldavie ou en Roumanie dans un contexte de développement d'un projet agricole en Roumanie par l'intimé D______. 2.6.2. L'appelant a agi astucieusement, recourant à un édifice de mensonges. L'appelant a menti sur sa situation financière et sa capacité de réussir une telle opération. Il a préparé des documents en anglais (contrat et facture), alors que ni lui ni l'intimé D______ ne maîtrisaient cette langue, dans un simulacre de professionnalisme et d'expérience. Il en va de même de l'accueil de l'intimé D______ dans des locaux professionnels. Il a présenté F______ SA comme une entreprise fiable, transparente et stable. Or, il est évident que tel n'était pas le cas. Cet édifice de mensonges s'est agrandi au fur et à mesure que l'étau s'est resserré autour de l'appelant, d'une part en raison de l'avancée de l'instruction de la présente procédure pénale, mais surtout au vu de l'insistance de l'intimé D______. Celui-ci a ainsi été maintenu dans la tromperie lorsqu'il s'est enquis de l'avancée de l'opération. D'abord par le biais du transfert de courrier et courriels début février 2016, émanant soi-disant de [la banque] AO______ et adressé à X______, documents dont la véracité est plus que douteuse. Il a ensuite fait intervenir X______ en personne via un courriel puis un rendez-vous avec l'intimé D______, devant le rassurer quant à la prochaine obtention de la garantie. Sans qu'il soit nécessaire de discuter de la crédibilité de X______, il ne fait aucun doute que celui-ci a constitué une pierre importante de l'édifice de mensonges construit par l'appelant. Celui-ci s'est retranché derrière ce personnage et lui a attribué la responsabilité de l'échec des opérations. Or, il ressort des diverses déclarations et des pièces que X______, tant dans le complexe de faits concernant N______ que dans celui concernant D______, est intervenu dans un second temps, lorsque les dupes devenaient trop insistantes sur l'avancée de leur projet respectif. Son rôle se limitait alors à les rassurer, permettant à l'appelant de gagner du temps. Ni N______, ni D______ n'ont été informés à la signature des contrats de ce que l'appelant entendait déléguer la réalisation de l'opération. Le nom de X______ ou de sa société W______ n'avaient jamais été mentionnés avant que l'appelant ne recoure à son assistance pour rassurer ses partenaires. X______ a toujours nié avoir participé à ces deux opérations et l'instruction n'a pas permis de mettre à jour des documents</w:t>
      </w:r>
    </w:p>
    <w:p>
      <w:r>
        <w:t>- 35/47 - P/7985/2014 permettant d'affirmer que la société W______ était impliquée dès le démarrage des opérations. X______ a donc servi à l'appelant de couverture, déjà avant la présente procédure, puis tout au long de celle-ci. 2.6.3. L'appelant a ainsi induit en erreur l'intimé D______ par des affirmations fallacieuses. Ce dernier a en effet cru à ses déclarations, en particulier quant à sa capacité à obtenir une telle garantie bancaire et à la faisabilité de l'opération. Il a par ailleurs dissimulé à l'intimé D______ la réalité de sa situation laquelle rendait déjà l'opération impossible à réaliser. La présente procédure pénale était en cours d'instruction et visait déjà ses activités professionnelles au travers des sociétés F______ SA et J______ LTD. 2.6.4. Ces fausses informations étaient très difficiles, voire impossibles à vérifier pour D______, ce d'autant plus qu'à chaque interrogation de celui-ci l'appelant le confortait un peu plus dans l'erreur. L'intimé D______ a procédé aux vérifications que l'on pouvait attendre de lui. L'appelant lui a été présenté par une connaissance commune. Il a toujours affirmé à l'appelant qu'il n'avait pas de connaissances financières et s'était d'ailleurs entouré de spécialistes pour mettre en place son projet agricole, à commencer par l'enrôlement d'un cabinet financier sur place et d'un avocat roumain. 2.6.5. D______ a bien accompli un acte préjudiciable à ses intérêts pécuniaires puisqu'il s'est dessaisi de EUR 200'000.-, de sorte que l'infraction d'escroquerie est consommée. Peu importe pour la réalisation de l'infraction que l'appelant ait eu la possibilité ou le temps de disposer de cette somme. 2.6.6. Le dossier de la procédure ne contient aucun élément permettant de penser que l'appelant avait l'intention de réaliser l'opération et d'obtenir la garantie bancaire. L'appelant s'est efforcé tout au long de la procédure de placer le débat autour de l'impossibilité des établissements moldaves et roumains contactés de réaliser l'opération. L'infraction a été commise intentionnellement. L'appelant sera reconnu coupable d'escroquerie (art. 146 CP) et la décision entreprise confirmée sur ce point.</w:t>
      </w:r>
    </w:p>
    <w:p>
      <w:r>
        <w:rPr>
          <w:b/>
        </w:rPr>
        <w:t>E. 2.7</w:t>
      </w:r>
    </w:p>
    <w:p>
      <w:r>
        <w:t>La Cour de Céans confirmera la circonstance aggravante du métier retenue par le premier juge. La période pénale est longue, 2013 à 2016, les montants obtenus en quelques mois sont loin d'être négligeables et la fréquence suffisamment importante pour qu'ils aient constitué les seules ressources financières de l'appelant. Durant la période considérée, celui-ci a en effet consacré beaucoup de temps, d'énergie et de moyens aux infractions commises. Une partie des fonds obtenus des intimés C______ et N______ ont servi à financer et entretenir ses sociétés F______ SA et</w:t>
      </w:r>
    </w:p>
    <w:p>
      <w:r>
        <w:t>- 36/47 - P/7985/2014 J______ LTD (honoraires des réviseurs notamment), sociétés indispensables à la commission des infractions. Il n'a pas hésité à se rendre en Roumanie et en Moldavie rencontrer les différents participants au projet de l'intimé D______, continuant à tromper ce dernier. Les projets futurs énoncés par l'appelant en cours de procédure, notamment pour expliquer qu'il disposerait bientôt des fonds pour rembourser C______, montrent qu'il avait l'intention de poursuivre ses agissements et s'était installé dans la délinquance. Au vu des différentes démarches entreprises par celui-ci pour duper ses victimes et des ressources qu'il y a consacré, il exerçait bien son activité à la manière d'une profession.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w:t>
      </w:r>
    </w:p>
    <w:p>
      <w:r>
        <w:rPr>
          <w:b/>
        </w:rPr>
        <w:t>E. 6</w:t>
      </w:r>
    </w:p>
    <w:p>
      <w:r>
        <w:t>6.1.1. L'appelant, qui succombe, supportera les frais de la procédure envers l'État (art. 428 CPP), qui comprennent un émolument de CHF 3'000.-.</w:t>
      </w:r>
    </w:p>
    <w:p>
      <w:r>
        <w:rPr>
          <w:b/>
        </w:rPr>
        <w:t>E. 7.1</w:t>
      </w:r>
    </w:p>
    <w:p>
      <w:r>
        <w:t>Au vu de ce qui précède, la répartition des frais de première instance, au demeurant non contestée, ne sera pas revue (art. 428 al. 3 CPP).</w:t>
      </w:r>
    </w:p>
    <w:p>
      <w:r>
        <w:rPr>
          <w:b/>
        </w:rPr>
        <w:t>E. 7.2</w:t>
      </w:r>
    </w:p>
    <w:p>
      <w:r>
        <w:t>Non contesté en appel, le jugement de première instance sera confirmé quant à la condamnation de l'appelant au paiement aux parties plaignantes des honoraires de leurs avocats relatifs à la procédure de première instance.</w:t>
      </w:r>
    </w:p>
    <w:p>
      <w:r>
        <w:rPr>
          <w:b/>
        </w:rPr>
        <w:t>E. 8.1</w:t>
      </w:r>
    </w:p>
    <w:p>
      <w:r>
        <w:t>L'art. 433 al. 1 let. a CPP permet à la partie plaignante de demander au prévenu une juste indemnité pour les dépenses obligatoires occasionnées par la procédure lorsqu'elle obtient gain de cause (let. a). La partie plaignante obtient gain de cause au sens de l'art. 433 al. 1 CPP lorsque le prévenu est condamné et/ou si les prétentions civiles sont admises (M. NIGGLI / M. HEER / H. WIPRÄCHTIGER [éds], op. cit., n. 10 ad art. 433 ; N. SCHMID / D. JOSITSCH, Handbuch des schweizerischen Strafprozessrechts, Zurich, St-Gall 2017,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6B_495/2014 du 6 octobre 2014 consid. 2.1 ; 6B_965/2013 du 3 décembre 2013 consid. 3.1.1 ; A. KUHN / Y. JEANNERET [éds], Commentaire romand : Code de procédure pénale suisse, Bâle 2011, n. 8 ad art. 433 ; N. SCHMID / D. JOSITSCH, op. cit., n. 3 ad art. 433).</w:t>
      </w:r>
    </w:p>
    <w:p>
      <w:r>
        <w:t>- 42/47 - P/7985/2014</w:t>
      </w:r>
    </w:p>
    <w:p>
      <w:r>
        <w:rPr>
          <w:b/>
        </w:rPr>
        <w:t>E. 8.2</w:t>
      </w:r>
    </w:p>
    <w:p>
      <w:r>
        <w:t>En l'espèce, les parties plaignantes ont obtenu presque intégralement gain de cause en appel, vu la confirmation du verdict de culpabilité, si bien que le principe de l'indemnisation de leurs dépenses nécessaires en appel leur est acquis. Compte tenu de la durée et du volume de la procédure, l'activité déployée en appel par Me AD______, avocat de D______ (CHF 3'704.90), et Me AC______, avocat de C______ (CHF 5'025.-), est globalement adéquate et nécessaire à une défense efficace, les taux horaires étant conformes à la jurisprudence de la Cour de justice. Partant, l'appelant sera condamné au versement, au titre de dépenses nécessaires pour la procédure d'appel, de CHF 3'704.88 à D______ et CHF 5'025.- à C______, TVA comprise.</w:t>
      </w:r>
    </w:p>
    <w:p>
      <w:r>
        <w:rPr>
          <w:b/>
        </w:rPr>
        <w:t>E. 9.1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9.2.1.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pour l'activité d'un chef d'étude, débours de l'étude inclus (cf. décision de la Cour des plaintes du Tribunal pénal fédéral BB.2013.127 du 4 décembre 2013 consid. 3/4.2-4.4). En cas d'assujettissement, l'équivalent de la TVA est versé en sus.</w:t>
      </w:r>
    </w:p>
    <w:p>
      <w:r>
        <w:t>9.2.2.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L'autorité judiciaire doit prendre en compte la liste de frais présentée et motiver au moins brièvement les postes sur lesquels elle n'entend pas confirmer les</w:t>
      </w:r>
    </w:p>
    <w:p>
      <w:r>
        <w:t>- 43/47 - P/7985/2014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 arrêts du Tribunal fédéral 6B_986/2015 du 23 août 2016 consid. 5.2 et la référence citée et 6B_675/2015 précité consid. 3.1 ; décision du Tribunal pénal fédéral BB.2015.85 du</w:t>
      </w:r>
    </w:p>
    <w:p>
      <w:r>
        <w:rPr>
          <w:b/>
        </w:rPr>
        <w:t>E. 9.3</w:t>
      </w:r>
    </w:p>
    <w:p>
      <w:r>
        <w:t>En l'occurrence, seront retenues, en relation avec l'activité du défenseur d'office en appel, les entretiens avec le client des 26 septembre 2017, 30 avril 2018, 4 juin 2018 et 20 juin 2018 (4h00), ainsi que le temps consacré à la rédaction du mémoire d'appel (6h00). Celui consacré à la rédaction de la déclaration d'appel ne sera pas considéré séparément, étant couvert par le forfait. Il en va de même des activités diverses, comme les déterminations, lesquelles n'ont nécessité que peu de travail juridique, le dossier étant pour le surplus bien connu puisque plaidé en première instance. L'entretien du 8 mars 2018 ne sera pas non plus indemnisé dans la mesure où les questions couvertes lors de cet entretien auraient dû l'être lors du précédent entretien, un seul entretien d'1h15 suffisant pour décider de faire appel et discuter des arguments.</w:t>
      </w:r>
    </w:p>
    <w:p>
      <w:r>
        <w:rPr>
          <w:b/>
        </w:rPr>
        <w:t>E. 9.4</w:t>
      </w:r>
    </w:p>
    <w:p>
      <w:r>
        <w:t>En conclusion, l'indemnité sera arrêtée à CHF 2'376.- correspondant à dix heures d'activité de chef d'étude au tarif de CHF 200.-/heure (CHF 2'000.-), plus la majoration forfaitaire de 10% (CHF 200.-) et la TVA au taux de 8% (CHF 176.-), selon la pratique transitoire du Pouvoir judiciaire. * * * * *</w:t>
      </w:r>
    </w:p>
    <w:p>
      <w:r>
        <w:t>- 45/47 - P/7985/2014</w:t>
      </w:r>
    </w:p>
    <w:p>
      <w:r>
        <w:rPr>
          <w:b/>
        </w:rPr>
        <w:t>E. 12</w:t>
      </w:r>
    </w:p>
    <w:p>
      <w:r>
        <w:t>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Les documents ne nécessitant pas ou peu de motivation ou autre investissement particulier en terme de travail juridique, telle la déclaration d'appel, sont en principe inclus dans le forfait (ordonnance de la Cour des plaintes du Tribunal pénal fédéral BB.2014.51 du 21 novembre 2014 consid. 2.1 ; décisions de la Cour des plaintes du Tribunal pénal fédéral BB.2013.165 du 24 janvier 2014 consid. 4.1.3 ; BB.2013.127 du 4 décembre 2013 consid. 4.2).</w:t>
      </w:r>
    </w:p>
    <w:p>
      <w:r>
        <w:t>9.2.3.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- 44/47 - P/7985/2014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