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AARP/339/2022 vom 15. November 2022</w:t>
      </w:r>
    </w:p>
    <w:p>
      <w:r>
        <w:t>GE Cour de justice, 2022-11-15, FR</w:t>
      </w:r>
    </w:p>
    <w:p>
      <w:r>
        <w:rPr>
          <w:b/>
        </w:rPr>
        <w:t xml:space="preserve">Quelle: </w:t>
      </w:r>
      <w:r>
        <w:t>https://mcp.opencaselaw.ch/entscheid/ge_gerichte_AARP_339_2022</w:t>
      </w:r>
    </w:p>
    <w:p>
      <w:r>
        <w:t>FR: GE_GERICHTE AARP/339/2022 du 15 novembre 2022</w:t>
      </w:r>
    </w:p>
    <w:p>
      <w:r>
        <w:t>IT: GE_GERICHTE AARP/339/2022 del 15 novembre 2022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2.1</w:t>
      </w:r>
    </w:p>
    <w:p>
      <w:r>
        <w:t>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 * * * * *</w:t>
      </w:r>
    </w:p>
    <w:p>
      <w:r>
        <w:t>- 3/4 - P/22570/2020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