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AARP/332/2020 vom 25. September 2020</w:t>
      </w:r>
    </w:p>
    <w:p>
      <w:r>
        <w:t>GE Cour de justice, 2020-09-25, FR</w:t>
      </w:r>
    </w:p>
    <w:p>
      <w:r>
        <w:rPr>
          <w:b/>
        </w:rPr>
        <w:t xml:space="preserve">Quelle: </w:t>
      </w:r>
      <w:r>
        <w:t>https://mcp.opencaselaw.ch/entscheid/ge_gerichte_AARP_332_2020</w:t>
      </w:r>
    </w:p>
    <w:p>
      <w:r>
        <w:t>FR: GE_GERICHTE AARP/332/2020 du 25 septembre 2020</w:t>
      </w:r>
    </w:p>
    <w:p>
      <w:r>
        <w:t>IT: GE_GERICHTE AARP/332/2020 del 25 settembre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2.1.2. Selon l'art. 291 al. 1 CP, celui qui aura contrevenu à une décision d'expulsion du territoire de la Confédération ou d'un canton prononcée par une autorité compétente sera puni d'une peine privative de liberté de trois ans au plus ou d'une peine pécuniaire.</w:t>
      </w:r>
    </w:p>
    <w:p>
      <w:r>
        <w:t>- 7/13 - P/9593/2020</w:t>
      </w:r>
    </w:p>
    <w:p>
      <w:r>
        <w:t>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w:t>
      </w:r>
    </w:p>
    <w:p>
      <w:r>
        <w:t>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2.2</w:t>
      </w:r>
    </w:p>
    <w:p>
      <w:r>
        <w:t>En l'espèce, il est établi et non contesté que l'appelant s'est trouvé au passage frontière de la gare Cornavin, soit sur le territoire suisse, le 3 juin 2020 à 19h45. Il est également établi qu'au moment des faits, l'intéressé faisait l'objet d'une expulsion judiciaire pour une durée de cinq ans prononcée par le TP de l'arrondissement de D______ (VD), valable depuis le 24 janvier 2020 après avoir été mise à exécution pour la deuxième fois.</w:t>
      </w:r>
    </w:p>
    <w:p>
      <w:r>
        <w:t>L'appelant conteste avoir agi intentionnellement, soutenant ne pas avoir eu la volonté d'entrer en Suisse, où il était arrivé parce qu'il s'était endormi dans le train. Les explications qu'il donne ne sont cependant pas crédibles, même dans l'hypothèse où il ne se serait réveillé qu'à son arrivée à la gare Cornavin. La CPAR relève d'abord que le prévenu a passablement varié s'agissant de son trajet ferroviaire, ayant initialement déclaré être parti de F______ (France), puis de I______ (Allemagne), avant de finalement préciser à l'audience de jugement avoir entamé son périple depuis J______ (Allemagne) en Allemagne, où semble domiciliée l'amie qui a établi l'attestation produite en appel, et avoir passé quelques nuits dans des immeubles de K______ (Allemagne) et de F______ (France). Par ailleurs, ses nombreux séjours en Suisse depuis le prononcé de son expulsion ainsi que sa précédente condamnation pour rupture de ban en août 2019 démontrent qu'il ne fait pas grand cas des décisions de l'autorité, ce d'autant plus qu'il n'a jamais fourni de motifs valables à l'appui de ses incursions et séjours sans droit sur le territoire helvétique, ce qui met à mal l'état de panique allégué. Dans tous les cas, même à supposer que le prévenu était encore endormi à son arrivée à la gare Cornavin, c'est bien avec conscience et volonté qu'il a ensuite pénétré sur le territoire suisse à sa sortie du train. En effet, en prenant des risques inconsidérés et afin d'éviter de devoir franchir la douane qui se trouve en bas des escaliers depuis les quais, le prévenu a préféré traverser les voies à pied sans se signaler aux contrôleurs, alors qu'il aurait pu simplement rester sur la voie 7 située dans le secteur français et attendre le train suivant qui le ramènerait dans une ville</w:t>
      </w:r>
    </w:p>
    <w:p>
      <w:r>
        <w:t>- 8/13 - P/9593/2020 française. Il savait qu'il n'avait pas le droit de venir en Suisse et il lui appartenait de se conformer à cette décision en prenant toutes dispositions utiles.</w:t>
      </w:r>
    </w:p>
    <w:p>
      <w:r>
        <w:t>Partant, A______ s'est rendu coupable de rupture de ban (art. 291 al. 1 CP), de sorte que le verdict de culpabilité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w:t>
      </w:r>
    </w:p>
    <w:p>
      <w:r>
        <w:t>- 9/13 - P/9593/2020 une augmentation massive de la peine, parce que cela reviendrait à condamner une deuxième fois pour des actes déjà jugés (ATF 120 IV 136 consid. 3b p. 145).</w:t>
      </w:r>
    </w:p>
    <w:p>
      <w:r>
        <w:t>3.1.3. Selon l'art. 89 al. 1 CP, si, durant le délai d'épreuve, le détenu libéré conditionnellement commet un crime ou un délit, le juge qui connaît de la nouvelle infraction ordonne sa réintégration dans l'établissement.</w:t>
      </w:r>
    </w:p>
    <w:p>
      <w:r>
        <w:t>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(art. 89 al. 6 CP).</w:t>
      </w:r>
    </w:p>
    <w:p>
      <w:r>
        <w:t>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3.2</w:t>
      </w:r>
    </w:p>
    <w:p>
      <w:r>
        <w:t>En l'espèce, la faute de l'appelant est moyennement grave. Il est revenu en Suisse malgré le prononcé de son expulsion et ses précédentes condamnations. Il n'a pas su saisir la chance qui lui a été donnée par l'octroi d'une libération conditionnelle en janvier 2020, en récidivant dans le délai d'épreuve, soit quelques mois seulement après sa dernière sortie de prison. Son comportement dénote un mépris total pour les décisions prononcées à son encontre et la législation en vigueur.</w:t>
      </w:r>
    </w:p>
    <w:p>
      <w:r>
        <w:t>Il a agi par pure convenance personnelle, pour des raisons qui demeurent inconnues.</w:t>
      </w:r>
    </w:p>
    <w:p>
      <w:r>
        <w:t>Sa situation personnelle, bien que précaire, n'explique pas ses agissements.</w:t>
      </w:r>
    </w:p>
    <w:p>
      <w:r>
        <w:t>La collaboration de l'appelant a été médiocre Il a donné des explications contradictoires et fantaisistes, refusant d'assumer sa faute. Au vu de celles-ci, sa prise de conscience est inexistante, dès lors qu'il persiste à revenir en Suisse.</w:t>
      </w:r>
    </w:p>
    <w:p>
      <w:r>
        <w:t>- 10/13 - P/9593/2020</w:t>
      </w:r>
    </w:p>
    <w:p>
      <w:r>
        <w:t>Les antécédents du prévenu sont mauvais, dans la mesure où il a été condamné à cinq reprises depuis 2017. Il a un antécédent spécifique et récent (rupture de ban entre les 17 février et 6 avril 2019).</w:t>
      </w:r>
    </w:p>
    <w:p>
      <w:r>
        <w:t>Compte tenu de ce qui précède, la CPAR considère que le pronostic est clairement défavorable et que seule une peine privative de liberté paraît justifiée pour dissuader l'intéressé de récidiver.</w:t>
      </w:r>
    </w:p>
    <w:p>
      <w:r>
        <w:t>Vu la récidive dans le délai d'épreuve, celle-ci ne pouvant être considérée comme de peu de gravité au vu de la jurisprudence rappelée supra, c'est à juste titre que le premier juge a ordonné la révocation de la libération conditionnelle accordée le 25 novembre 2019.</w:t>
      </w:r>
    </w:p>
    <w:p>
      <w:r>
        <w:t>Le solde de peine (cinq mois) devenu exécutoire à la suite de la révocation, entre en concours avec la peine de deux mois (peine hypothétique de trois mois) qu'il convient de prononcer pour l'infraction de rupture de ban (art. 49 et 89 al. 6 CP ; ATF 142 IV 265 consid. 2.3 et 2.4 = JdT 2017 IV 129). La peine d'ensemble de sept mois prononcée par le premier juge s'avère donc adéquate, voire clémente, et conforme aux éléments de la procédure, de sorte qu'elle sera confirmée.</w:t>
      </w:r>
    </w:p>
    <w:p>
      <w:r>
        <w:t>L'appel sera par conséquent rejeté sur ce point également et le jugement entrepris confirmé.</w:t>
      </w:r>
    </w:p>
    <w:p>
      <w:r>
        <w:rPr>
          <w:b/>
        </w:rPr>
        <w:t>E. 4</w:t>
      </w:r>
    </w:p>
    <w:p>
      <w:r>
        <w:t>Les motifs ayant conduit le premier juge à prononcer, par ordonnance séparée du 30 juin 2020, le maintien de l'appelant en détention pour des motifs de sûreté sont toujours d'actualité, motifs que l'appelant ne conteste au demeurant pas, de sorte que la mesure sera reconduite mutatis mutandis (ATF 139 IV 277 consid. 2.2 à 2.3).</w:t>
      </w:r>
    </w:p>
    <w:p>
      <w:r>
        <w:rPr>
          <w:b/>
        </w:rPr>
        <w:t>E. 5</w:t>
      </w:r>
    </w:p>
    <w:p>
      <w:r>
        <w:t>L'appelant, qui succombe, supportera les frais de la procédure envers l'Etat (art. 428 CPP).</w:t>
      </w:r>
    </w:p>
    <w:p>
      <w:r>
        <w:rPr>
          <w:b/>
        </w:rPr>
        <w:t>E. 6</w:t>
      </w:r>
    </w:p>
    <w:p>
      <w:r>
        <w:t>Considéré globalement, l'état de frais produit par la défenseure d'office de A______ satisfait les exigences légales et jurisprudentielles régissant l'assistance judiciaire gratuite en matière pénale.</w:t>
      </w:r>
    </w:p>
    <w:p>
      <w:r>
        <w:t>La rémunération de Me C______ sera partant arrêtée à CHF 861.60 correspondant à 3h20 d'activité au tarif de CHF 200.-/heure (CHF 666.70), plus la majoration forfaitaire de 20% (CHF 133.30.) et l'équivalent de la TVA au taux de 7.7% en CHF 61.60. * * * * *</w:t>
      </w:r>
    </w:p>
    <w:p>
      <w:r>
        <w:t>- 11/13 - P/9593/2020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