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AARP/323/2018 vom 9. Oktober 2018</w:t>
      </w:r>
    </w:p>
    <w:p>
      <w:r>
        <w:t>GE Cour de justice, 2018-10-09, FR</w:t>
      </w:r>
    </w:p>
    <w:p>
      <w:r>
        <w:rPr>
          <w:b/>
        </w:rPr>
        <w:t xml:space="preserve">Quelle: </w:t>
      </w:r>
      <w:r>
        <w:t>https://mcp.opencaselaw.ch/entscheid/ge_gerichte_AARP_323_2018</w:t>
      </w:r>
    </w:p>
    <w:p>
      <w:r>
        <w:t>FR: GE_GERICHTE AARP/323/2018 du 9 octobre 2018</w:t>
      </w:r>
    </w:p>
    <w:p>
      <w:r>
        <w:t>IT: GE_GERICHTE AARP/323/2018 del 9 ottobre 2018</w:t>
      </w:r>
    </w:p>
    <w:p>
      <w:pPr>
        <w:pStyle w:val="Heading2"/>
      </w:pPr>
      <w:r>
        <w:t>Erwägungen</w:t>
      </w:r>
    </w:p>
    <w:p>
      <w:r>
        <w:rPr>
          <w:b/>
        </w:rPr>
        <w:t>E. 1</w:t>
      </w:r>
    </w:p>
    <w:p>
      <w:r>
        <w:t>L'appel et l'appel joint sont recevables pour avoir été interjetés et motivés selon la forme et dans les délais prescrits (art. 398, 399 et 400 CPP).</w:t>
      </w:r>
    </w:p>
    <w:p>
      <w:r>
        <w:t>La Chambre limite son examen aux violations décrites dans l'acte d'appel (art. 404 al. 1 CPP), sauf en cas de décisions illégales ou inéquitables (art.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- 13/22 - P/21878/2015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2015 consid. 1.2 et 6B_748/2009 du</w:t>
      </w:r>
    </w:p>
    <w:p>
      <w:r>
        <w:rPr>
          <w:b/>
        </w:rPr>
        <w:t>E. 2.2</w:t>
      </w:r>
    </w:p>
    <w:p>
      <w:r>
        <w:t>p. 178 et la référence citée).</w:t>
      </w:r>
    </w:p>
    <w:p>
      <w:r>
        <w:rPr>
          <w:b/>
        </w:rPr>
        <w:t>E. 2.3</w:t>
      </w:r>
    </w:p>
    <w:p>
      <w:r>
        <w:t>Il ressort en l'espèce clairement de la "plainte" déposée par l'appelante auprès de la Cheffe de la police qu'elle y fait reproche aux policiers de s'être rendus coupables d'"Arrestation abusive", de "Propos raciste" et de "Mise en danger d'autrui", outre de violences à l'encontre de son ami au moment d'être menotté, d'une fouille de manière "abusive" leur véhicule et de l'invention d'un délit de fuite pour justifier leur intervention. Par ces propos, elle laisse indubitablement entendre que les policiers sont allés au-delà de leurs prérogatives soit ont commis à tout le moins un abus d'autorité au sens de l'art. 312 CP, éventuellement un acte de discrimination raciale ou une injure (art. 261bis et 177 CP). En l'espèce, plusieurs éléments du dossier permettent d'étayer la fausseté des allégations de l'appelante à l'encontre des gendarmes, respectivement la connaissance par celle-ci de leur fausseté. Premièrement, les divers récits servis à la justice par l'appelante s'agissant des événements de la nuit du 29 au 30 octobre 2015 donnent dans l'exagération manifeste. Elle a notamment varié dans ses déclarations quant au motif de l'interpellation, taisant dans sa plainte l'élément essentiel justifiant l'intervention des gendarmes, à savoir que son ami avait circulé "un peu vite", ce qu'elle n'a mentionné qu'à l'IGS. À l'inverse, les policiers ont d'emblée inscrit dans le rapport, puis déclaré à l'IGS le déroulement d'une banale interpellation sur la voie publique en pleine nuit.</w:t>
      </w:r>
    </w:p>
    <w:p>
      <w:r>
        <w:t>- 15/22 - P/21878/2015 La fausseté des allégations de l'appelante - quant à l'inadéquation de l'interpellation, de la fouille du véhicule, des propos tenus par les policiers et de son "abandon" en ville en pleine nuit - a été formellement établie par l'ordonnance de classement partielle rendue par le Ministère public le 31 mai 2016, laquelle n'a pas fait l'objet d'un quelconque recours. Si la surprise et le mécontentement d'être mêlée malgré elle à une interpellation du fait de la seule conduite inappropriée et en état d'ébriété apparent de son ami pourrait expliquer que sur le moment l'appelante ait pu penser être alors dans son droit de s'en plaindre, tel n'était manifestement plus le cas après qu'elle ait eu un temps de réflexion de près de deux semaines avant de déposer sa plainte, puis de s'expliquer devant l'IGS et le premier juge, en connaissance de l'intégralité de la procédure. Malgré cela, elle a refusé une médiation et a persisté à mettre en cause l'action de la police de manière mensongère, ou en tout cas en forçant le trait au net désavantage des agents. Une fois confrontée aux éléments du dossier, elle a persisté dans cette voie. Elle a confirmé ses mises en cause devant les autorités à trois reprises. Elle persiste à plaider dans la même veine en appel que cinq gendarmes n'ont pas dit la vérité. Elle ne saurait soutenir dans ces circonstances qu'elle se trouvait dans l'erreur en les accusant d'abus d'autorité et d'avoir été insultants à son égard avec une insistance confinant à l'entêtement et à la témérité ne trouvant aucune justification, si ce n'est d'induire la police et la justice en erreur et de laver son honneur et celui de l'ami avec lequel elle se trouvait qui au demeurant ne s'est pas plaint de l'intervention des policiers. En considérant ce qui précède, il ne fait aucun doute que l'infraction est réalisée. Par conséquent, le jugement dont est appel sera confirmé en ce qu'il reconnait l'appelante coupable de dénonciation calomnieuse au sens de l'art. 303 CP.</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w:t>
      </w:r>
    </w:p>
    <w:p>
      <w:r>
        <w:t>- 16/22 - P/21878/2015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3.1.2. Les nouvelles dispositions sur le droit des sanctions sont entrées en vigueur le 1er janvier 2018. Cette réforme marque globalement un durcissement. La peine pécuniaire est désormais limitée à 180 jours (art. 34 al. 1 CP). A l'aune de l'art. 2 CP, cette réforme du droit des sanctions est moins favorable à la personne condamnée qui peut ainsi revendiquer l'application du droit en vigueur au 31 décembre 2017 si les actes qu'il a commis l'ont été sous l'empire de ce droit, comme c'est le cas en l'espèce. L'ancien droit est donc applicable. 3.2.1. Conformément à l'art. 34 aCP, la peine pécuniaire est fixée en jours-amende dont le tribunal fixe le nombre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3.2.2.1. Selon l’art. 42 al. 4 aCP, le juge peut prononcer, en plus du sursis, une peine pécuniaire sans sursis ou une amende selon l’art. 106 CP. Celles-ci entrent en ligne de compte en matière de délinquance de masse (Massendelinquenz), lorsque le juge souhaite prononcer une peine privative de liberté ou pécuniaire avec sursis, mais</w:t>
      </w:r>
    </w:p>
    <w:p>
      <w:r>
        <w:t>- 17/22 - P/21878/2015 qu’une sanction soit néanmoins perceptible pour le condamné, dans un but de prévention spéciale (ATF 135 IV 188 consid. 3.3. p. 189 ; ATF 134 IV 60 consid. 7.3.1 p. 74).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une aggravation de la peine ou au prononcé d'une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p. 191). 3.2.2.2.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3.2.2.3. Le législateur a expressément renoncé à prévoir un taux légal de conversion, estimant qu'un système trop rigide pouvait poser des problèmes, tout en admettant qu'en pratique, un taux de conversion standardisé était susceptible de s'imposer pour les cas habituels (Message du 21 septembre 1998 concernant la modification du Code pénal suisse et du Code pénal militaire ainsi qu'une loi fédérale régissant la condition pénale des mineurs [FF 1999 1952]). Un jour de peine privative de liberté de substitution (art. 106 al. 2 CP) correspond schématiquement à CHF 100.- d'amende (R. ROTH / L. MOREILLON [éds], Code pénal I : art. 1-100 CP, Bâle 2009, n. 19 art. 106), taux de conversion généralement appliqué et admis par la jurisprudence. Le juge doit toutefois pouvoir s'écarter de cette solution, surtout lorsqu'il tient compte dans la fixation du montant de l'amende de la situation financière de la personne condamnée, comme l'exige le texte légal, alors que la fortune de l'auteur ne devrait pas avoir d'influence dans la fixation de la peine privative de liberté de substitution. Si le juge doit ainsi adapter le montant de</w:t>
      </w:r>
    </w:p>
    <w:p>
      <w:r>
        <w:t>- 18/22 - P/21878/2015 l'amende à la faute commise mais aussi aux ressources du condamné, afin de frapper de manière comparable les fortunés et les démunis, il doit pouvoir en faire abstraction dans la fixation de la peine privative de liberté de substitution (cf. dans ce sens M. NIGGLI / H. WIPRÄCHTIGER, Basler Kommentar Strafrecht I : Art. 1-110 StGB, Jugendstrafgesetz, 2e éd., Bâle 2007, n. 9-10, ad art. 106).</w:t>
      </w:r>
    </w:p>
    <w:p>
      <w:r>
        <w:rPr>
          <w:b/>
        </w:rPr>
        <w:t>E. 3.3</w:t>
      </w:r>
    </w:p>
    <w:p>
      <w:r>
        <w:t>Bien qu'elle attaque le jugement dans son ensemble, l'appelante n'émet pas de critique spécifique sur la peine qui lui a été infligée. Sa faute n'est pas anodine. Elle n'a pas hésité à mettre à tort en cause, sur de longs mois, la probité de cinq gendarmes et à en accuser trois formellement et nommément d'infractions pénales, alors qu'elle les savait innocents ce, dans l'unique but de laver un honneur qu'elle pensait à tort entaché. Ce faisant, elle avait pleinement conscience que lesdits gendarmes encouraient des sanctions pour les comportements qu'elle dénonçait, qu'elles soient pénales, mais également administratives. Il ne fait aucun doute qu'elle a agi ainsi pour des mobiles égoïstes et par fierté, en lieu et place d'assumer une interpellation en pleine nuit au côté d'un ami étant mis en cause et arrêté pour une apparente conduite en état d'ébriété, au comportement pour le moins inadéquat vis-à-vis des forces de l'ordre - agressif verbalement et tenant des propos incohérents -, et de composer avec le fait qu'elle aurait à s'organiser pour rentrer, faute d'avoir perdu son chauffeur et la voiture louée par ce dernier. Elle ne peut se prévaloir d'aucune circonstance atténuante, qu'elle ne plaide au demeurant pas. Sa collaboration à l'instruction a été mauvaise, l'appelante contestant encore à ce stade sa culpabilité, persistant au contraire à accuser les gendarmes d'un comportement contraire au code pénal et à leur serment. Elle n'a manifestement pas pris conscience du caractère répréhensible de ses actes. 3.4.1. Au vu de ce qui précède, le prononcé d'une peine pécuniaire de 90 jours- amende se justifie. Le montant de CHF 60.- l'unité, tel que retenu par le premier juge, est adéquat et en conformité avec la situation personnelle et financière de l'appelante. Le jugement de première instance sera dès lors confirmé. 3.4.2. Le sursis est acquis à l'appelante et est au demeurant conforme aux éléments de la procédure. Le délai d'épreuve fixé à trois ans est de nature à la dissuader de la commission de nouvelles infractions. Le premier jugement sera confirmé sur ce point également.</w:t>
      </w:r>
    </w:p>
    <w:p>
      <w:r>
        <w:t>- 19/22 - P/21878/2015 3.4.3. Le Ministère public requiert en sus le prononcé d'une amende de CHF 1'080.- au titre de sanction immédiate. Une amende s'avère justifiée dans son principe, au vu de l'absence par l'appelante de prise de conscience de la gravité des agissements délictueux. La fixer au 1/5ème de la peine principale tient adéquatement compte de la gravité de sa faute et de sa situation personnelle. Elle sera donc fixée à CHF 1'080.- et la peine privative de liberté de substitution à 12 jours. Le jugement du Tribunal de police sera partant modifié sur ce point.</w:t>
      </w:r>
    </w:p>
    <w:p>
      <w:r>
        <w:rPr>
          <w:b/>
        </w:rPr>
        <w:t>E. 4</w:t>
      </w:r>
    </w:p>
    <w:p>
      <w:r>
        <w:t>L'appelante, qui succombe sur appel et appel joint, supportera les frais de la procédure envers l'État, comprenant un émolument de CHF 2'000.- (art. 428 CPP).</w:t>
      </w:r>
    </w:p>
    <w:p>
      <w:r>
        <w:rPr>
          <w:b/>
        </w:rPr>
        <w:t>E. 5</w:t>
      </w:r>
    </w:p>
    <w:p>
      <w:r>
        <w:t>Pour cette même raison, ses prétentions en indemnisation sont infondées et doivent être rejetées (art. 429 CPP). * * * * *</w:t>
      </w:r>
    </w:p>
    <w:p>
      <w:r>
        <w:t>- 20/22 - P/21878/2015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