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AARP/299/2017 vom 25. September 2017</w:t>
      </w:r>
    </w:p>
    <w:p>
      <w:r>
        <w:t>GE Cour de justice, 2017-09-25, FR</w:t>
      </w:r>
    </w:p>
    <w:p>
      <w:r>
        <w:rPr>
          <w:b/>
        </w:rPr>
        <w:t xml:space="preserve">Quelle: </w:t>
      </w:r>
      <w:r>
        <w:t>https://mcp.opencaselaw.ch/entscheid/ge_gerichte_AARP_299_2017</w:t>
      </w:r>
    </w:p>
    <w:p>
      <w:r>
        <w:t>FR: GE_GERICHTE AARP/299/2017 du 25 septembre 2017</w:t>
      </w:r>
    </w:p>
    <w:p>
      <w:r>
        <w:t>IT: GE_GERICHTE AARP/299/2017 del 25 settembre 2017</w:t>
      </w:r>
    </w:p>
    <w:p>
      <w:pPr>
        <w:pStyle w:val="Heading2"/>
      </w:pPr>
      <w:r>
        <w:t>Erwägungen</w:t>
      </w:r>
    </w:p>
    <w:p>
      <w:r>
        <w:rPr>
          <w:b/>
        </w:rPr>
        <w:t>E. 2</w:t>
      </w:r>
    </w:p>
    <w:p>
      <w:r>
        <w:t>janvier, date de son retour au Tchad, et le 10 janvier 2016, date de son départ pour la Suisse. En 2008, la famille avait dû évacuer le pays et sa fille avait été traumatisée si bien qu'elle avait désormais peur des feux d'artifices. Son mari était d'accord pour dire que le Tchad n'était pas un endroit pour vivre avec des enfants. C. a. Avec l'accord des parties, la Chambre pénale d'appel et de révision (CPAR) a ordonné une instruction de l’appel en procédure écrite.</w:t>
      </w:r>
    </w:p>
    <w:p>
      <w:r>
        <w:t>- 6/14 - P/2300/2016</w:t>
      </w:r>
    </w:p>
    <w:p>
      <w:r>
        <w:t>b. Dans son mémoire d'appel du 27 juin 2017, A______ persiste dans ses conclusions. Le premier juge l'avait condamnée à une peine quatre fois supérieure à celle requise par le Ministère public, jugeant que sa faute était lourde et qu'elle avait agi par égoïsme et avec préméditation. Sans nier le tort qu'elle avait pu causer à son mari, il fallait souligner qu'il avait été très rapidement au courant de leur déménagement et du lieu de leur nouvelle demeure. Il avait conservé des contacts téléphoniques avec les enfants, qui étaient habitués à ne pas voir leur père, dès lors qu'il voyageait souvent pour des raisons professionnelles. Il était également libre de venir les voir à Genève. Les enfants n'avaient pas subi de dépaysement propre à compromettre leur développement puisqu'ils connaissaient bien la Suisse pour y avoir habité durant cinq ans, pays qui restait par ailleurs leur domicile légal. Elle s'était assurée qu'ils puissent poursuivre leur scolarité immédiatement dans leur ancienne école afin que la transition soit la plus douce possible. Leur séjour au Tchad ne devait être que temporaire, mais son mari l'avait retenue contre son gré dans ce pays, refusant de donner son accord pour qu'elle regagne la Suisse avec les enfants. Le rôle de la femme en droit tchadien était réduit à peu de chose et le climat politique tendu, en raison de la mouvance Boko Haram.</w:t>
      </w:r>
    </w:p>
    <w:p>
      <w:r>
        <w:t>Le montant du jour-amende était trop élevé, le tribunal de première instance ayant, de manière erronée, tenu compte de l'aide financière que sa famille pouvait lui apporter ponctuellement.</w:t>
      </w:r>
    </w:p>
    <w:p>
      <w:r>
        <w:t>Enfin, le premier juge avait alloué à l'intimé une indemnité à titre de participation à ses frais d'avocats incluant la TVA, alors qu'il était domicilié au Tchad, sans quoi l'infraction d'enlèvement n'aurait pu être retenue.</w:t>
      </w:r>
    </w:p>
    <w:p>
      <w:r>
        <w:t>c. Dans son mémoire de réponse, C______ relève qu'il était normal que la note d'honoraires de son avocat soit soumise à TVA, dès lors qu'il avait conservé son domicile légal à Genève.</w:t>
      </w:r>
    </w:p>
    <w:p>
      <w:r>
        <w:t>C______ requiert le paiement d'une indemnité de CHF 1'584.-, TVA comprise, à titre de participation à ses honoraires d'avocat pour la procédure d'appel. d. Le Ministère public conclut à la confirmation du verdict de culpabilité et s'en rapporte à justice quant à la quotité de la peine, précisant que le montant du jour- amende, équivalent à celui fixé dans l'ordonnance pénale, était correct compte tenu du principe du revenu net découlant de la jurisprudence du Tribunal fédéral, si bien</w:t>
      </w:r>
    </w:p>
    <w:p>
      <w:r>
        <w:t>- 7/14 - P/2300/2016 qu'il fallait effectivement tenir compte de l'aide financière de la famille de l'appelante. D. A______, titulaire d'un permis C, vit avec ses deux enfants à Genève. Elle n'a pas de revenu si ce n'est le loyer de CHF 8'500.- tiré de la location de la villa de G______. Sans fortune, elle vit de ses économies et de l'aide de sa famille. Son loyer mensuel est de CHF 3'800.-, l'assurance maladie de toute la famille étant payée par C______, de même que ses impôts. Elle n'a aucun antécédent au casier judiciaire suisse. EN DROIT : 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notamment la quotité de la peine (let. b) et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A teneur de l'art. 220 CP, celui qui aura soustrait ou refusé de remettre un mineur au détenteur du droit de déterminer le lieu de résidence sera, sur plainte, puni d'une peine privative de liberté de trois ans au plus ou d'une peine pécuniaire.</w:t>
      </w:r>
    </w:p>
    <w:p>
      <w:r>
        <w:t>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- 8/14 - P/2300/2016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et 6B_1249/2014 du 7 septembre 2015 consid. 1.2). 2.2.2. Conformément à l'art. 34 CP, la peine pécuniaire est fixée en jours-amende. La fixation de la peine intervient en deux phases différentes. Le Tribunal détermine d'abord le nombre des jours-amende en fonction de la culpabilité de l'auteur (al. 1). Le nombre de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montant du jour- amende ne peut être inférieur à CHF 10.- (ATF 135 IV 180 consid. 1.4.2 p. 185).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ne se confond pas avec une simple amende (ATF 134 IV 1 consid. 5 et 6 p. 9 et 15 ; arrêt du Tribunal fédéral 6B_541/2007 du 13 mai 2008 consid. 5 et 6).</w:t>
      </w:r>
    </w:p>
    <w:p>
      <w:r>
        <w:t>- 9/14 - P/2300/2016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(ATF 134 IV 60 consid. 6.1 p.68 ; arrêt du Tribunal fédéral 6B_200/2009 du 27 août 2009 consid. 7.1). Le montant du jour-amende ne peut être inférieur à CHF 10.- (ATF 135 IV 180 consid. 1.4.2 p. 185).</w:t>
      </w:r>
    </w:p>
    <w:p>
      <w:r>
        <w:rPr>
          <w:b/>
        </w:rPr>
        <w:t>E. 2.3</w:t>
      </w:r>
    </w:p>
    <w:p>
      <w:r>
        <w:t>Avec le premier juge, la CPAR retient que l'appelante a porté atteinte au bien juridique protégé par l'art. 220 CP, soit la famille, par convenance personnelle. Elle s'en est prise à l'exercice de l'autorité parentale de son époux, en séparant subitement les enfants de leur père. Elle a prémédité son acte, en accomplissant les démarches préparatoires dans le secret puis en agissant de manière sournoise, lorsque son époux était en voyage, le mettant ainsi devant le fait accompli et le privant de la faculté de décider de l'avenir des enfants, de leur scolarité et de leur lieu de vie. Son comportement est d'autant plus déplorable que des discussions étaient en cours entre les époux au sujet de leur séparation. L'appelante a essayé au cours de la procédure de se prévaloir, sans véritablement les établir, de circonstances extérieures qui l'auraient obligée à agir ainsi, pour le bien des enfants, ce qui montre que sa prise de conscience est relative. A décharge, il sera tenu compte du fait que l'appelante a pris des mesures pour atténuer les conséquences de sa décision sur les enfants, en décidant de s'installer à Genève, où la famille avait déjà vécu, et en scolarisant les enfants dans leur ancienne école. Le couple y possède d'ailleurs une maison, même si elle est louée, et toute la famille y a conservé le domicile légal, pour des raisons de convenance personnelle du plaignant, qui ne voulait pas perdre sa couverture d'assurance. Compte tenu de l'ensemble de ces éléments, la faute de l'appelante apparaît de gravité moyenne, de sorte qu'une peine pécuniaire de 180 jours-amende représente la sanction adéquate et sera prononcée. Quant au montant du jour-amende, il se justifiait de l'arrêter à CHF 100.- comme l'a fait le premier juge. Il paraît en effet adéquat au regard de la situation économique de l'appelante, soit ses revenus mensuels de l'ordre de CHF 8'500.- et ses charges</w:t>
      </w:r>
    </w:p>
    <w:p>
      <w:r>
        <w:t>- 10/14 - P/2300/2016 incompressibles, de plus de CHF 6'000.-, entraînant un revenu net quotidien de CHF 78.- ([8'500 - 6'150] / 30), auquel il convient d'ajouter l'aide financière de sa famille puisqu'il s'agit d'une source de revenu comme une autre, laquelle a été correctement estimée à environ CHF 20.- par jour. Le sursis, dont les conditions sont réalisées, et le délai d'épreuve de trois ans, apte à dissuader l'appelante de récidiver, seront confirmés. Partant, l'appel est partiellement admis. Le jugement querellé sera réformé dans le sens qui précède.</w:t>
      </w:r>
    </w:p>
    <w:p>
      <w:r>
        <w:rPr>
          <w:b/>
        </w:rPr>
        <w:t>E. 3.1</w:t>
      </w:r>
    </w:p>
    <w:p>
      <w:r>
        <w:t>A teneur de l'art. 1 al. 2 let. a de la loi fédérale régissant la taxe sur la valeur ajoutée du 12 juin 2009 (LTVA ; RS 641.20), la Confédération perçoit, au titre de la taxe sur la valeur ajoutée, un impôt sur les prestations que les assujettis fournissent à titre onéreux sur le territoire suisse (impôt grevant les opérations réalisées sur le territoire suisse). Selon l'art. 6 al. 1 LTVA, le transfert de l'impôt est régi par des conventions de droit privé. Il convient de préciser que la TVA ne grève de toute manière pas comme charge les prestations du défenseur dont le client est domicilié à l'étranger. En effet, conformément à l'art. 1 al. 2 let. a LTVA cité ci-dessus, l'art. 18 al. 1 LTVA prévoit que les prestations fournies sur le territoire suisse par des assujettis moyennant une contre-prestation sont soumises à l'impôt grevant les opérations réalisées sur le territoire suisse. A contrario, les prestations qui ne sont pas localisées sur le territoire suisse ne sont pas soumises à l'impôt.</w:t>
      </w:r>
    </w:p>
    <w:p>
      <w:r>
        <w:rPr>
          <w:b/>
        </w:rPr>
        <w:t>E. 3.2</w:t>
      </w:r>
    </w:p>
    <w:p>
      <w:r>
        <w:t>En l'espèce, il est vrai que le plaignant est encore inscrit sur les registres de l'Office cantonal de la population, afin de conserver son assurance-maladie. Il n'en demeure pas moins qu'il est retourné vivre au Tchad, son pays d'origine, depuis plusieurs années et qu'il a fait savoir qu'il ne s'agissait pas d'une solution provisoire. C'est donc à tort que la TVA, à hauteur de CHF 834.70, a été prélevée. Le jugement sera réformé sur ce point.</w:t>
      </w:r>
    </w:p>
    <w:p>
      <w:r>
        <w:rPr>
          <w:b/>
        </w:rPr>
        <w:t>E. 4.1</w:t>
      </w:r>
    </w:p>
    <w:p>
      <w:r>
        <w:t>Aux termes de l'art. 433 al. 1 let. a CPP, la partie plaignante peut demander au prévenu une juste indemnité pour les dépenses obligatoires occasionnées par la procédure si elle obtient gain de cause ; tel est le cas lorsque le prévenu est</w:t>
      </w:r>
    </w:p>
    <w:p>
      <w:r>
        <w:t>- 11/14 - P/2300/2016 condamné, respectivement lorsque les prétentions civiles sont admises (arrêt du Tribunal fédéral 6B_159/2012 du 22 juin 2012 consid. 2.2).</w:t>
      </w:r>
    </w:p>
    <w:p>
      <w:r>
        <w:rPr>
          <w:b/>
        </w:rPr>
        <w:t>E. 4.2</w:t>
      </w:r>
    </w:p>
    <w:p>
      <w:r>
        <w:t>En l'espèce, l'appel de la défense portait sur la peine, point sur lequel la partie plaignante n'avait pas à s'exprimer. L'intimé a au surplus succombé s'agissant de la question de la TVA, de sorte qu'il n'a pas droit à une indemnité pour ses frais d'avocat pour la procédure d'appel.</w:t>
      </w:r>
    </w:p>
    <w:p>
      <w:r>
        <w:rPr>
          <w:b/>
        </w:rPr>
        <w:t>E. 5</w:t>
      </w:r>
    </w:p>
    <w:p>
      <w:r>
        <w:t>Invitée à présenter et chiffrer ses conclusions éventuelles en indemnisation, l'appelante n'y a pas donné suite, de sorte que la CPAR retient qu'elle y a renoncé (M. NIGGLI / M. HEER / H. WIPRÄCHTIGER (éds), Strafprozessordnung – Jugendstrafprozessordnung, Basler Kommentar StPO/JStPO, 2e éd., Bâle 2014, n. 31b ad art. 429).</w:t>
      </w:r>
    </w:p>
    <w:p>
      <w:r>
        <w:rPr>
          <w:b/>
        </w:rPr>
        <w:t>E. 6</w:t>
      </w:r>
    </w:p>
    <w:p>
      <w:r>
        <w:t>L'appelante, qui a obtenu partiellement gain de cause, supportera un tiers des frais de la procédure d'appel envers l'Etat (art. 428 CPP).</w:t>
      </w:r>
    </w:p>
    <w:p>
      <w:r>
        <w:t>* * * * *</w:t>
      </w:r>
    </w:p>
    <w:p>
      <w:r>
        <w:t>- 12/14 - P/2300/2016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