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AARP/296/2022 vom 11. Oktober 2022</w:t>
      </w:r>
    </w:p>
    <w:p>
      <w:r>
        <w:t>GE Cour de justice, 2022-10-11, FR</w:t>
      </w:r>
    </w:p>
    <w:p>
      <w:r>
        <w:rPr>
          <w:b/>
        </w:rPr>
        <w:t xml:space="preserve">Quelle: </w:t>
      </w:r>
      <w:r>
        <w:t>https://mcp.opencaselaw.ch/entscheid/ge_gerichte_AARP_296_2022</w:t>
      </w:r>
    </w:p>
    <w:p>
      <w:r>
        <w:t>FR: GE_GERICHTE AARP/296/2022 du 11 octobre 2022</w:t>
      </w:r>
    </w:p>
    <w:p>
      <w:r>
        <w:t>IT: GE_GERICHTE AARP/296/2022 del 11 ottobre 2022</w:t>
      </w:r>
    </w:p>
    <w:p>
      <w:pPr>
        <w:pStyle w:val="Heading2"/>
      </w:pPr>
      <w:r>
        <w:t>Volltext</w:t>
      </w:r>
    </w:p>
    <w:p>
      <w:r>
        <w:t>Siégeant : Monsieur Vincent FOURNIER, président ; Madame Alessandra CAMBI FAVRE-BULLE et Monsieur Pierre BUNGENER, juges.</w:t>
      </w:r>
    </w:p>
    <w:p>
      <w:r>
        <w:t>REPUBLIQUE ET</w:t>
      </w:r>
    </w:p>
    <w:p>
      <w:r>
        <w:t>CANTON DE GENEVE POUVOIR JUDICIAIRE P/24163/2021 AARP/296/2022 COUR DE JUSTICE Chambre pénale d'appel et de révision Arrêt du 11 octobre 2022</w:t>
      </w:r>
    </w:p>
    <w:p>
      <w:r>
        <w:t>Entre LE MINISTÈRE PUBLIC de la République et canton de Genève, route de Chancy 6B, case postale 3565, 1211 Genève 3, appelant,</w:t>
      </w:r>
    </w:p>
    <w:p>
      <w:r>
        <w:t>contre le jugement JTDP/885/2022 rendu le 19 juillet 2022 par le Tribunal de police,</w:t>
      </w:r>
    </w:p>
    <w:p>
      <w:r>
        <w:t>et A______, domiciliée ______[GE], comparant par Me Sébastien FRIANT, avocat, PENALEX AVOCATS SA, rue de Lausanne 1, case postale 1140, 1800 Vevey,</w:t>
      </w:r>
    </w:p>
    <w:p>
      <w:r>
        <w:t>intimée.</w:t>
      </w:r>
    </w:p>
    <w:p>
      <w:r>
        <w:t>- 2/3 - P/24163/2021 Vu le jugement JTDP/885/2022 rendu le 19 juillet 2022 par le Tribunal de police, notifié le lendemain au Ministère public (MP) ; Vu la déclaration d'appel du MP du 8 août 2022 ; Vu la détermination du 12 septembre 2022 par laquelle A______ a déclaré ne pas former d'appel joint ; Vu le retrait d'appel intervenu par courrier du 27 septembre 2022 ; Vu l'art. 386 al. 2 du Code de procédure pénale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les frais de la procédure d'appel seront laissés à la charge de l'État, vu la qualité de l'appelant. * * * * *</w:t>
      </w:r>
    </w:p>
    <w:p>
      <w:r>
        <w:t>- 3/3 - P/24163/2021 PAR CES MOTIFS, LA COUR :</w:t>
      </w:r>
    </w:p>
    <w:p>
      <w:r>
        <w:t>Prend acte du retrait de l'appel. Raye la cause du rôle. Laisse les frais de la procédure d'appel à la charge de l'État. Notifie le présent arrêt aux parties. Le communique, pour information, au Tribunal de police.</w:t>
      </w:r>
    </w:p>
    <w:p>
      <w:r>
        <w:t>La greffière : Julia BARRY</w:t>
      </w:r>
    </w:p>
    <w:p>
      <w:r>
        <w:t>Le président : Vincent FOURNIER</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