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AARP/293/2021 vom 15. September 2021</w:t>
      </w:r>
    </w:p>
    <w:p>
      <w:r>
        <w:t>GE Cour de justice, 2021-09-15, FR</w:t>
      </w:r>
    </w:p>
    <w:p>
      <w:r>
        <w:rPr>
          <w:b/>
        </w:rPr>
        <w:t xml:space="preserve">Quelle: </w:t>
      </w:r>
      <w:r>
        <w:t>https://mcp.opencaselaw.ch/entscheid/ge_gerichte_AARP_293_2021</w:t>
      </w:r>
    </w:p>
    <w:p>
      <w:r>
        <w:t>FR: GE_GERICHTE AARP/293/2021 du 15 septembre 2021</w:t>
      </w:r>
    </w:p>
    <w:p>
      <w:r>
        <w:t>IT: GE_GERICHTE AARP/293/2021 del 15 settembre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Les infractions aux art. 19 al. 1 let. c LStup ainsi que 119 al. 1 LEI sont passibles d'une peine privative de liberté de trois ans ou d'une peine pécuniaire.</w:t>
      </w:r>
    </w:p>
    <w:p>
      <w:r>
        <w:t>L'infraction à l'art. 115 al. 1 let. b LEI est passible d'une peine privative de liberté d'un an ou d'une peine pécuniaire.</w:t>
      </w:r>
    </w:p>
    <w:p>
      <w:r>
        <w:t>Enfin, l'auteur d'infraction à l'art. 19a ch. 1 LStup est puni d'une amende.</w:t>
      </w:r>
    </w:p>
    <w:p>
      <w:r>
        <w:rPr>
          <w:b/>
        </w:rPr>
        <w:t>E. 2.2</w:t>
      </w:r>
    </w:p>
    <w:p>
      <w:r>
        <w:t>Le séjour illégal est un délit de durée,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 arrêt du Tribunal fédéral 6B_1003/2019 du 16 octobre 2019 consid. 1.1). 2.3.1.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- 7/14 - P/21753/2020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2.3.2.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2.3.3. Selon l'art. 41 al. 1 CP, le juge peut prononcer une peine privative de liberté à la place d'une peine pécuniaire si (a) une peine privative de liberté paraît justifiée pour détourner l'auteur d'autres crimes ou délits, ou si (b) il y a lieu de craindre qu'une peine pécuniaire ne puisse pas être exécutée. Il doit motiver le choix de la peine privative de liberté de manière circonstanciée (al. 2). 2.3.4. Selon l'art. 106 CP, l'amende,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2.3.5. Aux termes de l'art. 49 CP, si, en raison d'un ou de plusieurs actes, l'auteur remplit les conditions de plusieurs peines de même genre, le juge le condamne à la peine de l'infraction la plus grave et l'augmente dans une juste proportion. Il ne peut</w:t>
      </w:r>
    </w:p>
    <w:p>
      <w:r>
        <w:t>- 8/14 - P/21753/2020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Lorsque plusieurs contraventions entrent en concours parfait, l'amende doit être augmentée conformément à l'art. 49 al. 1 CP (arrêt 6B_65/2009 du 13 juillet 2009 consid. 1.4, résumé in forumpoenale 2010, p. 66). 2.3.6.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142 IV 265 consid. 2.3.3 p. 268 = JdT 2017 IV 129 ; 141 IV 61 consid. 6.1.2 p. 67).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[08.09.21]).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t>- 9/14 - P/21753/2020 2.3.7. A teneur de l'art. 51 CP, le juge impute sur la peine la détention avant jugement subie par l'auteur dans le cadre de l'affaire qui vient d'être jugée ou d'une autre procédure.</w:t>
      </w:r>
    </w:p>
    <w:p>
      <w:r>
        <w:rPr>
          <w:b/>
        </w:rPr>
        <w:t>E. 2.4</w:t>
      </w:r>
    </w:p>
    <w:p>
      <w:r>
        <w:t>En l'espèce, la faute de l'appelant relative à l'entrée dans le canton de Genève en dépit d'une interdiction ainsi que la vente d'un peu plus de 10 grammes de cocaïne à C______ entre l'été 2020 et le 16 janvier 2021, est conséquente. Son mobile relève de son simple agrément de demeurer sur le territoire pour ce qui est des infractions à la législation sur les étrangers et de l'appât du gain facile s'agissant de la vente de stupéfiants, sans considération pour la santé des consommateurs. Sa collaboration ne peut être qualifiée de bonne. S'il a, pour l'essentiel, en définitive reconnu les faits qui lui étaient reprochés, il pouvait difficilement en aller autrement compte tenu des circonstances de ses interpellations. Il a pour le surplus varié dans ses déclarations en cours de procédure s'agissant de la marijuana et des nombreux numéros de téléphone retrouvés au studio perquisitionné ainsi que concernant les sommes d'argent en sa possession lors de ses différentes interpellations. La situation personnelle de l'appelant explique en partie ses actes mais ne les justifie en aucun cas. Sa prise de conscience est inexistante, dès lors qu'il persiste dans ses comportements illégaux en dépit des quatre condamnations prononcées à son encontre depuis 2016 pour des infractions similaires. Sa condamnation du 10 juin 2021 pour la période du 21 février au 18 mars 2021 montre par ailleurs que l'appelant est resté en Suisse après son arrestation dans la présente procédure, ce qui dénote l'indifférence totale de ce dernier par rapport aux différentes interpellations et sanctions dont il a fait l'objet. Son projet de quitter la Suisse pour rejoindre son pays d'origine ne suffit pas à anéantir le risque concret de récidive, vu le nombre important de délits commis sur une période sensiblement brève. Aucune circonstance atténuante n'est réalisée, ni d'ailleurs plaidée. Dans cette configuration, c'est à juste titre que le premier juge a considéré que seule une peine privative de liberté paraissait de nature à remplir son rôle de prévention spéciale s'agissant des infractions aux art. 19 al. 1 let. c LStup et 119 al. 1 LEI. De surcroît, l'appelant ne pourra vraisemblablement pas s'acquitter d'une peine pécuniaire, étant dépourvu de revenu. L'appelant ne conteste du reste plus le genre de peine.</w:t>
      </w:r>
    </w:p>
    <w:p>
      <w:r>
        <w:t>- 10/14 - P/21753/2020 Les mêmes conclusions prévalent s'agissant des séjours illégaux, sanctionnés par l'art. 115 al. 1 let. b LEI, qui entrent en concours avec les délits précités. Ces infractions ayant été commises entre l'été 2020 et le 19 février 2021, soit avant le jugement du TP du 10 juin 2021, condamnant notamment l'appelant à une peine privative de liberté de 60 jours pour séjour illégal (art. 115 al. 1 let. b LEI) et non- respect d'une assignation à un lieu de résidence ou interdiction de pénétrer dans une région déterminée (art. 119 al. 1 LEI), il convient de fixer une peine complémentaire dans la présente procédure. La peine privative de liberté pour l'infraction la plus grave (trafic de stupéfiants – objet de la présente) sera fixée à 90 jours. Il convient d'étendre cette peine au minimum à 105 jours (peine hypothétique de 30 jours) pour le non-respect d'une interdiction de pénétrer dans une région déterminée, puis à 120 jours (peine hypothétique de 30 jours) pour tenir compte des séjours illégaux de l'appelant. La peine prononcée par le TP pour les faits objets de la présente procédure ne prête ainsi pas le flanc à la critique. Une peine complémentaire est cependant à prononcer. Si les faits issus de la présente procédure avaient été jugés en même temps que ceux concernés par la condamnation du 10 juin 2021, la peine privative de liberté globale aurait été de 150 jours (peines hypothétiques de 30 jours chacune pour le séjour illégal et le non-respect d'une assignation à un lieu de résidence ou interdiction de pénétrer dans une région déterminée), d'où le prononcé d'une peine privative de liberté complémentaire de 90 jours. Pour le surplus, les conditions du sursis (art. 42 CP), auquel l'appelant ne conclut d'ailleurs à juste titre pas, ne sont manifestement pas remplies, compte tenu en particulier de ses antécédents spécifiques. L'appelant sera ainsi condamné à une peine privative de liberté de 90 jours, sous déduction de 28 jours de détention avant jugement (art. 40 et 51 CP). L'appel sera donc très partiellement admis. Enfin, s'agissant de l'amende – non contestée par l'appelant – en lien avec la consommation de stupéfiants, il convient de prononcer une amende de CHF 50.-, celle-ci étant complémentaire à celle prononcée le 10 juin 2021. Une peine privative de liberté de substitution d'un jour (art. 42 al. 4 et 106 al. 2 et 3 CP) sera prononcée. Le jugement sera également réformé sur ce point.</w:t>
      </w:r>
    </w:p>
    <w:p>
      <w:r>
        <w:t>- 11/14 - P/21753/2020</w:t>
      </w:r>
    </w:p>
    <w:p>
      <w:r>
        <w:rPr>
          <w:b/>
        </w:rPr>
        <w:t>E. 3</w:t>
      </w:r>
    </w:p>
    <w:p>
      <w:r>
        <w:t>3.1.1.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3.1.2. Néanmoins, l'art. 428 al. 2 let. a CPP prévoit que lorsqu'une partie qui interjette un recours obtient une décision qui lui est plus favorable, les frais de la procédure peuvent être mis à sa charge notamment si les conditions qui lui ont permis d'obtenir gain de cause n'ont été réalisées que dans la procédure de recours. 3.2.1. En l'occurrence, il n'y a pas lieu de revoir les frais de la procédure de première instance, dès lors que l'appelant est reconnu coupable, pour la grande majorité, des faits qui lui sont reprochés, étant précisé que l'acquittement partiel du chef d'entrée illégale en première instance est sans effet sur la question de la répartition des frais devant le TP puisque l'instruction a porté exactement sur les mêmes faits s'agissant de l'examen des différentes infractions à la LEI (art. 426 al. 1 et 428 al. 3 CPP). 3.2.2. En appel, il a été retenu que la peine prononcée par le TP pour les faits objets de la présente procédure n'était pas critiquable. Le jugement doit néanmoins être réformé en raison de celui intervenu le 10 juin 2021 rendu dans la procédure P/2______/2020, lequel a une incidence sur le nombre de jours à déduire au titre de la détention préventive subie et impose le prononcé d'une peine complémentaire dans la présente procédure. Cette décision a d'ailleurs conduit l'appelant à modifier ses conclusions d'appel. Il apparaît ainsi que les conditions lui permettant d'obtenir une décision plus favorable n'ont été réalisées que postérieurement à son appel. Il convient dès lors de condamner l'appelant à la totalité des frais de la procédure d'appel, y compris l'émolument complémentaire de jugement fixé par le TP.</w:t>
      </w:r>
    </w:p>
    <w:p>
      <w:r>
        <w:rPr>
          <w:b/>
        </w:rPr>
        <w:t>E. 4</w:t>
      </w:r>
    </w:p>
    <w:p>
      <w:r>
        <w:t>Considéré globalement, l'état de frais produit par Me B______, défenseure d'office de l'appelant, satisfait les exigences légales et jurisprudentielles régissant l'assistance judiciaire gratuite en matière pénale. Il convient cependant de le compléter par le forfait alloué pour la rédaction des courriers.</w:t>
      </w:r>
    </w:p>
    <w:p>
      <w:r>
        <w:t>La rémunération de Me B______ sera partant arrêtée à CHF 193.90, correspondant à 45 minutes d'activité au tarif de CHF 200.-/heure (CHF 150.-), plus la majoration forfaitaire de 20% (CHF 30.-) et l'équivalent de la TVA au taux de 7.7%, en CHF 13.90. *****</w:t>
      </w:r>
    </w:p>
    <w:p>
      <w:r>
        <w:t>- 12/14 - P/21753/2020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