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AARP/293/2018 vom 25. September 2018</w:t>
      </w:r>
    </w:p>
    <w:p>
      <w:r>
        <w:t>GE Cour de justice, 2018-09-25, FR</w:t>
      </w:r>
    </w:p>
    <w:p>
      <w:r>
        <w:rPr>
          <w:b/>
        </w:rPr>
        <w:t xml:space="preserve">Quelle: </w:t>
      </w:r>
      <w:r>
        <w:t>https://mcp.opencaselaw.ch/entscheid/ge_gerichte_AARP_293_2018</w:t>
      </w:r>
    </w:p>
    <w:p>
      <w:r>
        <w:t>FR: GE_GERICHTE AARP/293/2018 du 25 septembre 2018</w:t>
      </w:r>
    </w:p>
    <w:p>
      <w:r>
        <w:t>IT: GE_GERICHTE AARP/293/2018 del 25 settembre 2018</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t>- 5/6 - P/9360/2017</w:t>
      </w:r>
    </w:p>
    <w:p>
      <w:r>
        <w:rPr>
          <w:b/>
        </w:rPr>
        <w:t>E. 2.1</w:t>
      </w:r>
    </w:p>
    <w:p>
      <w:r>
        <w:t>A teneur de l'art. 90 al. 1 LCR, celui qui viole les règles de la circulation routière prévues par la présente loi ou par les dispositions d'exécution émanant du Conseil fédéral est puni de l'amende.</w:t>
      </w:r>
    </w:p>
    <w:p>
      <w:r>
        <w:t>Selon l'art. 43 al. 2 LCR, les trottoirs sont réservés aux piétons. Le Conseil fédéral peut prévoir des exceptions.</w:t>
      </w:r>
    </w:p>
    <w:p>
      <w:r>
        <w:t>L'art. 41 al. 1bis OCR prévoit que des véhicules ne peuvent s'arrêter sur un trottoir que pour laisser monter ou descendre des passagers. Un espace d'au moins 1.50 m doit toujours rester libre pour les piétons et les opérations doivent s'effectuer sans délai.</w:t>
      </w:r>
    </w:p>
    <w:p>
      <w:r>
        <w:rPr>
          <w:b/>
        </w:rPr>
        <w:t>E. 2.2</w:t>
      </w:r>
    </w:p>
    <w:p>
      <w:r>
        <w:t>En l'occurrence, les policiers sont arrivés sur les lieux de l'accident alors que l'appelant ne s'y trouvait plus. Ils n'ont donc pas été en mesure de procéder eux- mêmes à des constatations relatives à l'infraction reprochée mais se sont fondés sur les déclarations du conducteur du véhicule accidenté, lesquelles ne figurent toutefois pas au dossier. Il est établi, et d'ailleurs non contesté, que l'appelant a stationné son minibus à moitié sur le trottoir et à moitié sur la rue du Môle le temps nécessaire pour laisser descendre ses passagers, comportement qui n'est pénalement relevant que s'il ne subsistait pas au moins 1.50 m pour le passage des piétons. Or, le rapport de police ne contient aucun élément sur ce point, lequel est contesté. L'on ignore également à quel endroit l'appelant s'est arrêté (il conteste l'avoir fait à l'intersection des rues du Môle et des Pâquis) et, partant, quelle distance il restait pour le passage des piétons.</w:t>
      </w:r>
    </w:p>
    <w:p>
      <w:r>
        <w:t>Au vu de ce qui précède, il subsiste un doute qui doit profiter à l'appelant. L'appel sera admis, le jugement entrepris annulé et l'appelant libéré des fins de la poursuite.</w:t>
      </w:r>
    </w:p>
    <w:p>
      <w:r>
        <w:rPr>
          <w:b/>
        </w:rPr>
        <w:t>E. 3</w:t>
      </w:r>
    </w:p>
    <w:p>
      <w:r>
        <w:t>Vu l'issue de la procédure, les frais de première instance et d'appel seront laissés à la charge de l'État (art. 428 CPP). * * * * *</w:t>
      </w:r>
    </w:p>
    <w:p>
      <w:r>
        <w:t>- 6/6 - P/9360/2017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