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AARP/290/2018 vom 25. September 2018</w:t>
      </w:r>
    </w:p>
    <w:p>
      <w:r>
        <w:t>GE Cour de justice, 2018-09-25, FR</w:t>
      </w:r>
    </w:p>
    <w:p>
      <w:r>
        <w:rPr>
          <w:b/>
        </w:rPr>
        <w:t xml:space="preserve">Quelle: </w:t>
      </w:r>
      <w:r>
        <w:t>https://mcp.opencaselaw.ch/entscheid/ge_gerichte_AARP_290_2018</w:t>
      </w:r>
    </w:p>
    <w:p>
      <w:r>
        <w:t>FR: GE_GERICHTE AARP/290/2018 du 25 septembre 2018</w:t>
      </w:r>
    </w:p>
    <w:p>
      <w:r>
        <w:t>IT: GE_GERICHTE AARP/290/2018 del 25 settembre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rPr>
          <w:b/>
        </w:rPr>
        <w:t>E. 2.1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- 6/13 - P/24813/2017</w:t>
      </w:r>
    </w:p>
    <w:p>
      <w:r>
        <w:t>L’objet de l’appel et donc le cadre des débats est fixé définitivement par la déclaration d’appel (cf. art. 399 al. 4 CPP ; M. DUPUIS / B. GELLER / G. MONNIER / L. MOREILLON / C. PIGUET / C. BETTEX / D. STOLL (éds), Code pénal - Petit commentaire, Bâle 2012, n. 17 ad art. 399 CPP), ce qui a pour conséquence qu’une partie ne peut plus élargir son appel à d’autres points au-delà du délai de vingt jours de l’art. 399 al. 3 CPP (cf. A. KUHN / Y. JEANNERET (éds), Commentaire romand : Code de procédure pénale suisse, Bâle 2011, n. 21 ad art. 399 CPP).</w:t>
      </w:r>
    </w:p>
    <w:p>
      <w:r>
        <w:rPr>
          <w:b/>
        </w:rPr>
        <w:t>E. 2.2</w:t>
      </w:r>
    </w:p>
    <w:p>
      <w:r>
        <w:t>En l'espèce, dans sa déclaration d'appel, l'appelant s'est limité à contester sa condamnation des chefs de violation de domicile et d'entrée illégale, sans faire mention du vol. On peut ainsi se demander si les conclusions prises ultérieurement dans le mémoire d'appel, tendant à la requalification du vol, qui est un délit, en vol d'importance mineure, simple contravention, sont recevables.</w:t>
      </w:r>
    </w:p>
    <w:p>
      <w:r>
        <w:t>En tout état de cause, il convient de retenir, avec le premier juge, que le vol dont l'appelant s'est rendu coupable ne visait pas un élément patrimonial de faible valeur au sens de l'art. 172ter CP.</w:t>
      </w:r>
    </w:p>
    <w:p>
      <w:r>
        <w:t>En effet, il est établi que la valeur marchande des biens volés était supérieure à la limite de CHF 300.- fixée par la jurisprudence (ATF 142 IV 129 consid. 3.1 p. 133 ; 123 IV 113 consid. 3d p. 119). L'appelant savait, comme tout un chacun, que l'alcool fort est une denrée chère, le prix des bouteilles étant au demeurant affiché sur les étalages, ce qu'il ne conteste pas. Enfin, l'appelant a admis avoir rempli son sac sans se soucier du prix des nombreux articles dérobés, de sorte qu'il a accepté de voler de la marchandise d'une valeur supérieure à CHF 300.- et a ainsi agi à tout le moins par dol éventuel. Le verdict de culpabilité du chef de vol sera ainsi confirmé.</w:t>
      </w:r>
    </w:p>
    <w:p>
      <w:r>
        <w:rPr>
          <w:b/>
        </w:rPr>
        <w:t>E. 3</w:t>
      </w:r>
    </w:p>
    <w:p>
      <w:r>
        <w:t>3.1.1. 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Selon la jurisprudence, la notion de domicile doit être comprise de manière large et elle vise non seulement les habitations au sens commun, mais également les fabriques, les centres commerciaux et les bâtiments administratifs (ATF 108 IV 33 consid. 5a p. 39). L'infraction est consommée dès que l'auteur s'introduit dans le domaine clos sans l'autorisation de celui qui a le pouvoir d'en disposer (ATF 128 IV 81 consid. 4a p. 85; 108 IV 33 consid. 5b p. 39). Pour que l'infraction soit réalisée, il faut que l'auteur agisse contre la volonté de l'ayant droit.</w:t>
      </w:r>
    </w:p>
    <w:p>
      <w:r>
        <w:t>3.1.2. Il est avéré et non contesté que l'appelant, soupçonné d'avoir commis un vol à l'étalage grâce à la vidéosurveillance, a été contrôlé en novembre 2017 par le service</w:t>
      </w:r>
    </w:p>
    <w:p>
      <w:r>
        <w:t>- 7/13 - P/24813/2017 de sécurité de D______, qui lui a signifié, en présence de la police, une interdiction de pénétrer dans les commerces D______ pendant deux ans. Il est aussi établi, notamment par le témoignage sans équivoque du policier F______, que la teneur et la portée du document qui lui a été remis, lui ont été expliquées oralement en français, soit dans une langue que l'appelant comprend et parle, comme il l'a concédé devant le Ministère public. Preuve en est d'ailleurs que le 2 décembre 2017, il a été auditionné par la police sans interprète et répondu aux questions posées de manière compréhensible et cohérente. Aussi, même à supposer que l'appelant ne sache pas lire le français, comme il le prétend, force est de constater qu'il a été mis au courant du fait qu'il lui était interdit de pénétrer dans les commerces D______.</w:t>
      </w:r>
    </w:p>
    <w:p>
      <w:r>
        <w:t>Il s'ensuit que la volonté de l'ayant droit, soit de D______, d'interdire à l'appelant l'accès à ses commerces était suffisamment reconnaissable en fonction des circonstances. En y retournant quelques jours plus tard pour voler, l'appelant s'est ainsi rendu coupable de violation de domicile.</w:t>
      </w:r>
    </w:p>
    <w:p>
      <w:r>
        <w:rPr>
          <w:b/>
        </w:rPr>
        <w:t>E. 4</w:t>
      </w:r>
    </w:p>
    <w:p>
      <w:r>
        <w:t>4.1.1. Est puni d'une peine privative de liberté d'un an au plus ou d'une peine pécuniaire quiconque contrevient aux dispositions sur l'entrée en Suisse (art. 115 al. 1 let. a LEtr), telles que définies à l'art. 5 LEtr, qui dispose que tout étranger doit, pour entrer en Suisse, disposer notamment des moyens financiers nécessaires à son séjour (art. 5 let. b LEtr).</w:t>
      </w:r>
    </w:p>
    <w:p>
      <w:r>
        <w:t>4.1.2. L'accord sur la libre circulation des personnes (ALCP; RS 0.142.112.681) est applicable depuis le 1er juin 2002. Le 1er juin 2009 est entré en vigueur le Protocole II à l'ALCP concernant la participation, en tant que partie contractante, de la Roumanie, à la suite de son adhésion à l'Union européenne (Protocole II à l'ALCP; RS 0.142.112.681.1; cf. arrêt 6B_839/2015 du 26 août 2016 consid. 3.1).</w:t>
      </w:r>
    </w:p>
    <w:p>
      <w:r>
        <w:t>Selon la jurisprudence du Tribunal fédéral, les ressortissants d'Etats signataires de l'ALCP et de ses protocoles peuvent se prévaloir de cet accord pour entrer et séjourner en Suisse pendant trois mois au maximum sans y exercer d'activité lucrative, à la seule condition de présenter à l'entrée un passeport national ou une carte d'identité valable, sous réserve de la clause d'ordre public. Ils n'ont en particulier pas besoin d'annoncer leur arrivée et il ne peut leur être imposé d'autres formalités, telles que, en particulier, justifier de moyens de subsistance suffisants pour leur séjour (ATF 143 IV 97 consid. 1).</w:t>
      </w:r>
    </w:p>
    <w:p>
      <w:r>
        <w:rPr>
          <w:b/>
        </w:rPr>
        <w:t>E. 4.2</w:t>
      </w:r>
    </w:p>
    <w:p>
      <w:r>
        <w:t>En l'espèce, l'appelant disposait, lors de son entrée en Suisse, d'une carte d'identité roumaine en cours de validité, et remplissait par conséquent la seule condition à laquelle il était soumis. Il doit ainsi être acquitté d'infraction à l'art. 115 al. 1 let. a LEtr.</w:t>
      </w:r>
    </w:p>
    <w:p>
      <w:r>
        <w:t>- 8/13 - P/24813/2017</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5.2</w:t>
      </w:r>
    </w:p>
    <w:p>
      <w:r>
        <w:t>En l'occurrence, l'appelant est venu en Suisse pour voler et a agi sans respect pour la propriété d'autrui, pour des raisons de pure convenance personnelle, sa situation étant sans particularité à teneur du dossier. Sa collaboration a été médiocre, vu ses déclarations fluctuantes, et sa prise de conscience pas meilleure.</w:t>
      </w:r>
    </w:p>
    <w:p>
      <w:r>
        <w:t>Vu l'acquittement prononcé du chef d'entrée illégale en Suisse, il convient de réduire la peine pécuniaire fixée en première instance, laquelle sera arrêtée à 120 jours- amende, pour sanctionner le vol et la violation de domicile.</w:t>
      </w:r>
    </w:p>
    <w:p>
      <w:r>
        <w:t>Le montant du jour-amende, non contesté, de CHF 30.- l'unité, est adéquat et le sursis lui est acquis.</w:t>
      </w:r>
    </w:p>
    <w:p>
      <w:r>
        <w:t>La détention avant jugement subie (63 jours : du 2 décembre 2017 au 2 février 2018) sera déduite de la peine (art. 51 CP).</w:t>
      </w:r>
    </w:p>
    <w:p>
      <w:r>
        <w:rPr>
          <w:b/>
        </w:rPr>
        <w:t>E. 6</w:t>
      </w:r>
    </w:p>
    <w:p>
      <w:r>
        <w:t>Le jugement dont est appel a prononcé une mesure d'expulsion pour une durée de cinq ans à l'encontre de l'appelant, fondée sur l'art. 66a al. 1 let. d CP (expulsion obligatoire).</w:t>
      </w:r>
    </w:p>
    <w:p>
      <w:r>
        <w:t>Dans l'intervalle, le 31 juillet 2018, une mesure d'expulsion pour une durée de sept ans, fondée aussi sur l'art. 66a CP, a été infligée et est entrée en force, faute d'appel.</w:t>
      </w:r>
    </w:p>
    <w:p>
      <w:r>
        <w:t>- 9/13 - P/24813/2017</w:t>
      </w:r>
    </w:p>
    <w:p>
      <w:r>
        <w:t>Cette nouvelle mesure d'expulsion rend sans objet l'actuelle, qui sera annulée.</w:t>
      </w:r>
    </w:p>
    <w:p>
      <w:r>
        <w:rPr>
          <w:b/>
        </w:rPr>
        <w:t>E. 7</w:t>
      </w:r>
    </w:p>
    <w:p>
      <w:r>
        <w:t>L'appelant, qui succombe partiellement, supportera la moitié des frais de la procédure envers l'État (art. 428 CPP).</w:t>
      </w:r>
    </w:p>
    <w:p>
      <w:r>
        <w:t>Il est pris acte du fait qu'il a retiré expressément ses conclusions en indemnisation.</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8.2.1.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8.2.2.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w:t>
      </w:r>
    </w:p>
    <w:p>
      <w:r>
        <w:t>- 10/13 - P/24813/2017 Tribunal fédéral 6B_838/2015 du 25 juillet 2016 consid. 3.5.2 ; voir aussi les décisions de la Cour des plaintes du Tribunal pénal fédéral BB.2016.34 du 21 octobre 2016 consid. 4.1 et 4.2 et BB.2015.85 du 12 avril 2016 consid. 3.5.2 et 3.5.3).</w:t>
      </w:r>
    </w:p>
    <w:p>
      <w:r>
        <w:rPr>
          <w:b/>
        </w:rPr>
        <w:t>E. 8.3</w:t>
      </w:r>
    </w:p>
    <w:p>
      <w:r>
        <w:t>En l'occurrence, les heures facturées par le défenseur d'office de l'appelant, en adéquation avec la nature et la difficulté de l'affaire, sont admises dans leur intégralité. Le forfait de 20% sera alloué en sus, en lieu et place des "frais forfaitaires" facturés sans justification.</w:t>
      </w:r>
    </w:p>
    <w:p>
      <w:r>
        <w:t>Aussi, l'indemnité sera arrêtée à CHF 2'726.80, correspondant à 9 heures et 35 minutes d'activité au tarif de CHF 200.-/heure, soit CHF 1'916.50, une heure et 30 minutes à CHF 125.- (CHF 187.50), plus la majoration forfaitaire de 20% (CHF 420.80) et l'équivalent de la TVA au taux de 8% en CHF 202.-. * * * * *</w:t>
      </w:r>
    </w:p>
    <w:p>
      <w:r>
        <w:t>- 11/13 - P/24813/2017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