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AARP/285/2022 vom 20. September 2022</w:t>
      </w:r>
    </w:p>
    <w:p>
      <w:r>
        <w:t>GE Cour de justice, 2022-09-20, FR</w:t>
      </w:r>
    </w:p>
    <w:p>
      <w:r>
        <w:rPr>
          <w:b/>
        </w:rPr>
        <w:t xml:space="preserve">Quelle: </w:t>
      </w:r>
      <w:r>
        <w:t>https://mcp.opencaselaw.ch/entscheid/ge_gerichte_AARP_285_2022</w:t>
      </w:r>
    </w:p>
    <w:p>
      <w:r>
        <w:t>FR: GE_GERICHTE AARP/285/2022 du 20 septembre 2022</w:t>
      </w:r>
    </w:p>
    <w:p>
      <w:r>
        <w:t>IT: GE_GERICHTE AARP/285/2022 del 20 settembre 2022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novembre 2014 consid. 2.1 ; décisions de la Cour des plaintes du Tribunal pénal fédéral BB.2013.165 du 24 janvier 2014 consid. 4.1.3 et BB.2013.127 du 4 décembre 2013 consid. 4.2), activités couvertes par le forfait, étant précisé que la mention "examen [du] jugement motivé" n'a – sans autre précision – pas de portée autonome ; Que l'indemnisation du défenseur d'office sera ainsi arrêtée à CHF 195.50 correspondant à 1h30 au tarif de l'avocat-stagiaire (CHF 110.-/heure), plus la majoration forfaitaire de 10% (CHF 16.50) et l'équivalent de la TVA au taux de 7.7% (CHF 14.-). * * * * *</w:t>
      </w:r>
    </w:p>
    <w:p>
      <w:r>
        <w:t>- 4/5 - P/308/2019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