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AARP/272/2025 vom 28. Juli 2025</w:t>
      </w:r>
    </w:p>
    <w:p>
      <w:r>
        <w:t>GE Cour de justice, 2025-07-28, FR</w:t>
      </w:r>
    </w:p>
    <w:p>
      <w:r>
        <w:rPr>
          <w:b/>
        </w:rPr>
        <w:t xml:space="preserve">Quelle: </w:t>
      </w:r>
      <w:r>
        <w:t>https://mcp.opencaselaw.ch/entscheid/ge_gerichte_AARP_272_2025</w:t>
      </w:r>
    </w:p>
    <w:p>
      <w:r>
        <w:t>FR: GE_GERICHTE AARP/272/2025 du 28 juillet 2025</w:t>
      </w:r>
    </w:p>
    <w:p>
      <w:r>
        <w:t>IT: GE_GERICHTE AARP/272/2025 del 28 luglio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la procédure de renvoi ne porte que sur la question des frais et de l'indemnisation fondée sur l'art. 429 al. 1 let. a CPP pour la procédure cantonale. L'acquittement de l'appelante est acquis et n'a pas à être réexaminé à ce stade de la procédure, de sorte qu'il en sera uniquement pris acte dans le présent arrêt.</w:t>
      </w:r>
    </w:p>
    <w:p>
      <w:r>
        <w:rPr>
          <w:b/>
        </w:rPr>
        <w:t>E. 2</w:t>
      </w:r>
    </w:p>
    <w:p>
      <w:r>
        <w:t>Vu l'issue de la cause, l'appelante étant entièrement acquittée, les frais de la procédure préliminaire, de première instance et d'appel, antérieure et postérieure à l'arrêt du Tribunal fédéral, seront laissés à charge de l'État (art. 428 al. 1 et 4 CPP).</w:t>
      </w:r>
    </w:p>
    <w:p>
      <w:r>
        <w:rPr>
          <w:b/>
        </w:rPr>
        <w:t>E. 3.1</w:t>
      </w:r>
    </w:p>
    <w:p>
      <w:r>
        <w:t>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 La décision sur les frais préjuge en principe de la question de l'indemnisation (ATF 144 IV 207 consid. 1.8.2 ; 137 IV 352 consid. 2.4.2). La Cour de justice applique au chef d'étude un tarif horaire maximal de CHF 400.- à CHF 450.- (arrêt du Tribunal fédéral 6B_1026/2013 du 10 juin 2014 consid. 4.5).</w:t>
      </w:r>
    </w:p>
    <w:p>
      <w:r>
        <w:t>- 4/5 - P/9176/2023</w:t>
      </w:r>
    </w:p>
    <w:p>
      <w:r>
        <w:rPr>
          <w:b/>
        </w:rPr>
        <w:t>E. 3.2</w:t>
      </w:r>
    </w:p>
    <w:p>
      <w:r>
        <w:t>Le principe d'une indemnité est acquis à l'appelante vu le sort des frais. Son conseil n'ayant pas présenté de décompte de son activité, il sera statué ex aequo et bono sur la base des actes de procédures effectifs pour la procédure préliminaire, de première instance et d'appel, le TF ayant déjà statué sur les dépens pour les actes devant lui. Pour la procédure préliminaire, une heure sera indemnisée pour correspondre à un entretien avec le client et la rédaction du courrier d'opposition, non motivé. Pour la procédure devant le TP, 40 minutes seront prises en compte : la cliente n'était pas présente et n'a pas été préparée, 15 minutes de préparation étaient suffisantes à l'avocate, rompue à la défense dans des cas de mendicité, auxquelles s'ajoutent les 25 minutes de débats. Pour la procédure devant la CPAR, l'activité de rédaction de l'annonce, de la déclaration et du mémoire d'appel sera indemnisée à hauteur de deux heures, étant précisé que le mémoire d'appel est quasiment identique à ceux déposés par le même conseil dans des procédures parallèles ayant le même objet. Le courrier de détermination suite au retour TF de quelques lignes est également compris dans ces deux heures. Ainsi, une indemnité de CHF 1'466.65 sera allouée à Me C______, correspondant à trois heures et 40 minutes d'activité au tarif de CHF 400.-/heure, hors TVA vu le domicile à l'étranger de l'appelante. * * * * *</w:t>
      </w:r>
    </w:p>
    <w:p>
      <w:r>
        <w:t>- 5/5 - P/9176/2023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