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AARP/271/2025 vom 28. Juli 2025</w:t>
      </w:r>
    </w:p>
    <w:p>
      <w:r>
        <w:t>GE Cour de justice, 2025-07-28, FR</w:t>
      </w:r>
    </w:p>
    <w:p>
      <w:r>
        <w:rPr>
          <w:b/>
        </w:rPr>
        <w:t xml:space="preserve">Quelle: </w:t>
      </w:r>
      <w:r>
        <w:t>https://mcp.opencaselaw.ch/entscheid/ge_gerichte_AARP_271_2025</w:t>
      </w:r>
    </w:p>
    <w:p>
      <w:r>
        <w:t>FR: GE_GERICHTE AARP/271/2025 du 28 juillet 2025</w:t>
      </w:r>
    </w:p>
    <w:p>
      <w:r>
        <w:t>IT: GE_GERICHTE AARP/271/2025 del 28 luglio 2025</w:t>
      </w:r>
    </w:p>
    <w:p>
      <w:pPr>
        <w:pStyle w:val="Heading2"/>
      </w:pPr>
      <w:r>
        <w:t>Volltext</w:t>
      </w:r>
    </w:p>
    <w:p>
      <w:r>
        <w:t>Siégeant : Madame Sara GARBARSKI, présidente.</w:t>
      </w:r>
    </w:p>
    <w:p>
      <w:r>
        <w:t>REPUBLIQUE ET</w:t>
      </w:r>
    </w:p>
    <w:p>
      <w:r>
        <w:t>CANTON DE GENEVE POUVOIR JUDICIAIRE P/497/2023 AARP/271/2025 COUR DE JUSTICE Chambre pénale d'appel et de révision Arrêt du 28 juillet 2025</w:t>
      </w:r>
    </w:p>
    <w:p>
      <w:r>
        <w:t>Entre LE MINISTÈRE PUBLIC de la République et canton de Genève, route de Chancy 6B, case postale 3565, 1211 Genève 3, appelant,</w:t>
      </w:r>
    </w:p>
    <w:p>
      <w:r>
        <w:t>contre le jugement JTCO/62/2025 rendu le 15 mai 2025 par le Tribunal correctionnel, et A______, domicilié ______, comparant par Me B______, avocat, et C______, partie plaignante, comparant par Me Tania SANCHEZ WALTER, avocate, SWDS Avocats, rue du Conseil-Général 4, case postale 412, 1211 Genève 4, intimés.</w:t>
      </w:r>
    </w:p>
    <w:p>
      <w:r>
        <w:t>- 2/3 -</w:t>
      </w:r>
    </w:p>
    <w:p>
      <w:r>
        <w:t>Vu le jugement JTCO/62/2025 du Tribunal correctionnel du 15 mai 2025 ; Vu l'annonce d'appel formée en temps utile par le Ministère public (MP) ; Vu la notification du jugement motivé intervenue le 7 juillet 2025 ; Vu le retrait d'appel du MP daté du 25 juillet 2025 ; Considérant que le retrait est intervenu en temps utile (art. 386 al. 2 CPP) ; Que le magistrat exerçant la direction de la procédure décide de ne pas entrer en matière sur les recours manifestement irrecevables (art. 388 al. 2 let. a CPP), un retrait d'appel entraînant son irrecevabilité ; Que l'art. 428 al. 1 CPP consacre que les frais de la procédure de recours sont mis à la charge des parties dans la mesure où elles ont obtenu gain de cause ou succombé, la partie qui retire son appel étant considérée avoir succombé ; Qu'aussi, les frais de la procédure d'appel seront laissés à la charge de l'État ; * * * * *</w:t>
      </w:r>
    </w:p>
    <w:p>
      <w:r>
        <w:t>- 3/3 -</w:t>
      </w:r>
    </w:p>
    <w:p>
      <w:r>
        <w:t>PAR CES MOTIFS, LA COUR :</w:t>
      </w:r>
    </w:p>
    <w:p>
      <w:r>
        <w:t>Prend acte du retrait de l'appel. Raye la cause du rôle. Laisse les frais de la procédure d'appel à la charge de l'État. Notifie le présent arrêt aux parties. Le communique, pour information, au Tribunal correctionnel.</w:t>
      </w:r>
    </w:p>
    <w:p>
      <w:r>
        <w:t>La greffière : Linda TAGHARIST</w:t>
      </w:r>
    </w:p>
    <w:p>
      <w:r>
        <w:t>La présidente : Sara GARBARSKI</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