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AARP/270/2025 vom 28. Juli 2025</w:t>
      </w:r>
    </w:p>
    <w:p>
      <w:r>
        <w:t>GE Cour de justice, 2025-07-28, FR</w:t>
      </w:r>
    </w:p>
    <w:p>
      <w:r>
        <w:rPr>
          <w:b/>
        </w:rPr>
        <w:t xml:space="preserve">Quelle: </w:t>
      </w:r>
      <w:r>
        <w:t>https://mcp.opencaselaw.ch/entscheid/ge_gerichte_AARP_270_2025</w:t>
      </w:r>
    </w:p>
    <w:p>
      <w:r>
        <w:t>FR: GE_GERICHTE AARP/270/2025 du 28 juillet 2025</w:t>
      </w:r>
    </w:p>
    <w:p>
      <w:r>
        <w:t>IT: GE_GERICHTE AARP/270/2025 del 28 luglio 2025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juillet 2025 à A______ est réputé lui avoir été notifié le 14 juillet 2025, à l'issue du délai de garde postal, étant rappelé que les accords particuliers avec La Poste n'ont pas d'influence à cet égard ; Que A______ n'a pas précisé sa déclaration d'appel dans le délai qui lui a été imparti à cet effet ; Qu'en l'absence d'une déclaration d'appel répondant aux exigences légales, l'appel est manifestement irrecevable ; Que la partie dont l'appel est irrecevable est considérée comme ayant succombé (art. 428 al. 1 CPP) ; Que l'appelant supportera en conséquence les frais de la procédure envers l'État, y compris un émolument d'arrêt (art. 14 al. 1 lit. b du règlement fixant le tarif des frais en matière pénale [RTFMP]) ; * * * * *</w:t>
      </w:r>
    </w:p>
    <w:p>
      <w:r>
        <w:t>- 5/6 - P/23418/2023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