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AARP/26/2022 vom 27. Januar 2022</w:t>
      </w:r>
    </w:p>
    <w:p>
      <w:r>
        <w:t>GE Cour de justice, 2022-01-27, FR</w:t>
      </w:r>
    </w:p>
    <w:p>
      <w:r>
        <w:rPr>
          <w:b/>
        </w:rPr>
        <w:t xml:space="preserve">Quelle: </w:t>
      </w:r>
      <w:r>
        <w:t>https://mcp.opencaselaw.ch/entscheid/ge_gerichte_AARP_26_2022</w:t>
      </w:r>
    </w:p>
    <w:p>
      <w:r>
        <w:t>FR: GE_GERICHTE AARP/26/2022 du 27 janvier 2022</w:t>
      </w:r>
    </w:p>
    <w:p>
      <w:r>
        <w:t>IT: GE_GERICHTE AARP/26/2022 del 27 gennaio 2022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minutes au tarif du Chef d'étude (CHF 200.-/heure) et 5 heure et 45 minutes d'activité au tarif d'avocat-stagiaire (CHF 110.-/heure) plus la majoration forfaitaire de 20%, et l'équivalent de la TVA au taux de 7.7% en CHF 63.-. * * * * *</w:t>
      </w:r>
    </w:p>
    <w:p>
      <w:r>
        <w:t>- 3/4 -</w:t>
      </w:r>
    </w:p>
    <w:p>
      <w:r>
        <w:t>P/13003/20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