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AARP/233/2019 vom 16. Juli 2019</w:t>
      </w:r>
    </w:p>
    <w:p>
      <w:r>
        <w:t>GE Cour de justice, 2019-07-16, FR</w:t>
      </w:r>
    </w:p>
    <w:p>
      <w:r>
        <w:rPr>
          <w:b/>
        </w:rPr>
        <w:t xml:space="preserve">Quelle: </w:t>
      </w:r>
      <w:r>
        <w:t>https://mcp.opencaselaw.ch/entscheid/ge_gerichte_AARP_233_2019</w:t>
      </w:r>
    </w:p>
    <w:p>
      <w:r>
        <w:t>FR: GE_GERICHTE AARP/233/2019 du 16 juillet 2019</w:t>
      </w:r>
    </w:p>
    <w:p>
      <w:r>
        <w:t>IT: GE_GERICHTE AARP/233/2019 del 16 luglio 2019</w:t>
      </w:r>
    </w:p>
    <w:p>
      <w:pPr>
        <w:pStyle w:val="Heading2"/>
      </w:pPr>
      <w:r>
        <w:t>Volltext</w:t>
      </w:r>
    </w:p>
    <w:p>
      <w:r>
        <w:t>REPUBLIQUE ET</w:t>
      </w:r>
    </w:p>
    <w:p>
      <w:r>
        <w:t>CANTON DE GENEVE POUVOIR JUDICIAIRE P/23478/2016 AARP/233/2019 COUR DE JUSTICE Chambre pénale d'appel et de révision Arrêt du mardi 16 juillet 2019</w:t>
      </w:r>
    </w:p>
    <w:p>
      <w:r>
        <w:t>Entre A______, domiciliée ______, Genève, comparant par Me Soile SANTAMARIA, avocate, Santamaria &amp; Jakob, rue François-Versonnex 7, 1207 Genève, appelante,</w:t>
      </w:r>
    </w:p>
    <w:p>
      <w:r>
        <w:t>contre le jugement JTDP/467/2019 rendu le 3 avril 2019 par le Tribunal de police,</w:t>
      </w:r>
    </w:p>
    <w:p>
      <w:r>
        <w:t>et B______, domicilié ______, ______ (GE), comparant par Me Philippe KITSOS, avocat, THCB AVOCATS, rue Saint-Léger 8, 1205 Genève, LE MINISTÈRE PUBLIC de la République et canton de Genève, route de Chancy 6B, case postale 3565, 1211 Genève 3, intimés.</w:t>
      </w:r>
    </w:p>
    <w:p>
      <w:r>
        <w:t>- 2/4 - P/23478/2016</w:t>
      </w:r>
    </w:p>
    <w:p>
      <w:r>
        <w:t>Vu le jugement du Tribunal de police du 3 avril 2019 ; Vu l'annonce d'appel de A______ du 4 avril 2019 ; Vu le retrait d'appel intervenu par courrier électronique du 4 juillet 2019 ; Vu l'art. 386 al. 2 du code de procédure pénale suisse du 5 octobre 2007 (CPP - RS 312.0)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Qu'à teneur de l'art. 428 al. 1 CPP, la partie qui retire son appel est considérée avoir succombé, les frais de la procédure étant à sa charge ; Que l'appelante sera ainsi condamnée aux frais de la procédure d'appel qui comprennent un émolument de CHF 300.- (art. 14 al. 1 let. e du Règlement fixant le tarif des frais en matière pénale, E 4 10.03) ; * * * * *</w:t>
      </w:r>
    </w:p>
    <w:p>
      <w:r>
        <w:t>- 3/4 - P/23478/2016 PAR CES MOTIFS, LA COUR :</w:t>
      </w:r>
    </w:p>
    <w:p>
      <w:r>
        <w:t>Prend acte du retrait de l'appel. Condamne A______ aux frais de la procédure d'appel, qui comprennent un émolument de CHF 300.-. Notifie le présent arrêt aux parties. Le communique, pour information, au Tribunal de police, à l'Office cantonal de la population et des migrations et au Service des contraventions. Siégeant : Madame Gaëlle VAN HOVE, présidente ; Madame Catherine GAVIN, juge ; Monsieur Pierre MARQUIS, juge suppléant.</w:t>
      </w:r>
    </w:p>
    <w:p>
      <w:r>
        <w:t>La greffière : Melina CHODYNIECKI</w:t>
      </w:r>
    </w:p>
    <w:p>
      <w:r>
        <w:t>La présidente : Gaëlle VAN HOVE</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w:t>
      </w:r>
    </w:p>
    <w:p>
      <w:r>
        <w:t>Le recours doit être adressé au Tribunal fédéral, 1000 Lausanne 14.</w:t>
      </w:r>
    </w:p>
    <w:p>
      <w:r>
        <w:t>- 4/4 - P/23478/2016</w:t>
      </w:r>
    </w:p>
    <w:p>
      <w:r>
        <w:t>P/23478/2016 ÉTAT DE FRAIS AARP/233/2019</w:t>
      </w:r>
    </w:p>
    <w:p>
      <w:r>
        <w:t>COUR DE JUSTICE</w:t>
      </w:r>
    </w:p>
    <w:p>
      <w:r>
        <w:t>Selon les art. 4 et 14 du règlement du 22 décembre 2010 fixant le tarif des frais et dépens en matière pénale (E 4 10.03).</w:t>
      </w:r>
    </w:p>
    <w:p>
      <w:r>
        <w:t>Bordereau de frais de la Chambre pénale d'appel et de révision</w:t>
      </w:r>
    </w:p>
    <w:p>
      <w:r>
        <w:t>Délivrance de copies et photocopies (let. a, b et c) CHF 00.00 Mandats de comparution, avis d'audience et divers (let. i) CHF 80.00 Procès-verbal (let. f) CHF 00.00 État de frais CHF 75.00 Émolument de décision CHF 300.00 Total des frais de la procédure d'appel : CHF 455.00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