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AARP/220/2014 vom 10. April 2014</w:t>
      </w:r>
    </w:p>
    <w:p>
      <w:r>
        <w:t>GE Cour de justice, 2014-04-10, FR</w:t>
      </w:r>
    </w:p>
    <w:p>
      <w:r>
        <w:rPr>
          <w:b/>
        </w:rPr>
        <w:t xml:space="preserve">Quelle: </w:t>
      </w:r>
      <w:r>
        <w:t>https://mcp.opencaselaw.ch/entscheid/ge_gerichte_AARP_220_2014</w:t>
      </w:r>
    </w:p>
    <w:p>
      <w:r>
        <w:t>FR: GE_GERICHTE AARP/220/2014 du 10 avril 2014</w:t>
      </w:r>
    </w:p>
    <w:p>
      <w:r>
        <w:t>IT: GE_GERICHTE AARP/220/2014 del 10 aprile 2014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janvier 2014, le maintien de l'appelant en détention pour des motifs de sûreté sont toujours d'actualité, ce que celui-ci ne conteste au demeurant pas, de sorte que la mesure sera reconduite mutatis mutandis (ATF 139 IV 277 consid. 2.2 à 2.3). 5) L'appelant, qui succombe, supportera les frais de la procédure envers l'État (art. 428 CPP), y compris un émolument de CHF 1'200.- (art. 14 al. 1 let. e du règlement fixant le tarif des frais en matière pénale, RTFMP ; 4 10.03). * * * * *</w:t>
      </w:r>
    </w:p>
    <w:p>
      <w:r>
        <w:t>- 10/11 - P/19555/2013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