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AARP/213/2015 vom 30. April 2015</w:t>
      </w:r>
    </w:p>
    <w:p>
      <w:r>
        <w:t>GE Cour de justice, 2015-04-30, FR</w:t>
      </w:r>
    </w:p>
    <w:p>
      <w:r>
        <w:rPr>
          <w:b/>
        </w:rPr>
        <w:t xml:space="preserve">Quelle: </w:t>
      </w:r>
      <w:r>
        <w:t>https://mcp.opencaselaw.ch/entscheid/ge_gerichte_AARP_213_2015</w:t>
      </w:r>
    </w:p>
    <w:p>
      <w:r>
        <w:t>FR: GE_GERICHTE AARP/213/2015 du 30 avril 2015</w:t>
      </w:r>
    </w:p>
    <w:p>
      <w:r>
        <w:t>IT: GE_GERICHTE AARP/213/2015 del 30 aprile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Il n'y a pas lieu de revenir sur le verdict de culpabilité s'agissant d'infractions à l'art. 190 CP, qui punit d'une peine privative de liberté de un à 10 ans, celui qui se sera rendu coupable d'un viol, et à l'art. 187 CP, qui punit d'une peine privative de liberté de cinq ans au plus ou d'une peine pécuniaire celui reconnu coupable d'actes d'ordre sexuel avec des enfants.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2.2.2. Sur le plan objectif, seules les peines de 6 mois à 2 ans peuvent être assorties du sursis total (cf. art. 42 al. 1 CP).</w:t>
      </w:r>
    </w:p>
    <w:p>
      <w:r>
        <w:t>- 12/18 - P/10118/2009 2.2.3. Lorsque la durée de la peine privative de liberté se situe, comme en l'espèce, entre un et trois ans, permettant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 arrêt du Tribunal fédéral 6B_1044/2013 précité).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2.2.4.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w:t>
      </w:r>
    </w:p>
    <w:p>
      <w:r>
        <w:t>- 13/18 - P/10118/2009 2.2.5. L'art. 6 §1 de la Convention de sauvegarde des droits de l’homme et des libertés fondamentales du 4 novembre 1950 (CEDH - RS 0.101) prévoit que toute personne a droit à ce que sa cause soit entendue dans un délai raisonnable, cette garantie étant répétée aux art. 5 CPP et 29 al. 1 la Constitution fédérale de la Confédération suisse du 18 avril 1999 (Cst. - RS 101). Ces dispositions consacrent le principe de la célérité et prohibent le retard injustifié à statuer. Il s'agit d'une exigence à l'égard des autorités, qui se distingue de la prescription de l'action pénale, calculée à compter de la date de l'infraction, et de la circonstance atténuante du temps relativement long, liée à l'approche de la prescription et supposant que l'accusé se soit bien comporté dans l'intervalle (art. 48 let. e CP ; ATF 133 IV consid. 8 p. 170 et les références citées).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w:t>
      </w:r>
    </w:p>
    <w:p>
      <w:r>
        <w:rPr>
          <w:b/>
        </w:rPr>
        <w:t>E. 2.3</w:t>
      </w:r>
    </w:p>
    <w:p>
      <w:r>
        <w:t>En l'espèce, la gravité certaine de la faute de l'appelant ne saurait être remise en question, tout en tenant compte d'une volonté délictuelle moindre s'agissant d'un acte unique et d'une situation de contrainte dont il s'est accommodé. Les conséquences en sont néanmoins dévastatrices sur la victime, sur le long terme. L'appelant a agi par pur égoïsme, pour assouvir ses fantasmes et pulsions sexuels, sans considération aucune pour la liberté et l'intégrité sexuelles de la victime âgée de 15 ans au moment des faits. Il y a concours d'infractions. Comme retenu à juste titre par les premiers juges, sa collaboration à la procédure est médiocre, compte tenu notamment de sa prétendue amnésie lors des débats de</w:t>
      </w:r>
    </w:p>
    <w:p>
      <w:r>
        <w:t>- 14/18 - P/10118/2009 première instance, disant ne plus se rappeler les divers abus sexuels imposés à la victime, qui ne peut pas être justifiée par le seul écoulement du temps et le fait qu'il veuille "passer à autre chose dans la vie". Sa prise de conscience est insuffisante dans la mesure où s'il semble comprendre les conséquences de son acte sur D______, quoique, n'en disant plus mot dans son mémoire d'appel qui ne tourne qu'autour de sa personne et de l'effet dévastateur que pourrait avoir l'exécution de six mois de peine privative de liberté, mais aucunement de sa faute. Même s'il n'apparaît pas avoir d'empathie envers sa victime, il a présenté ses excuses, s'abstenant toutefois de ne serait-ce que commencer à l'indemniser. Il n'a aucun antécédent, de sorte que la peine n'est pas influencée par ce facteur. Depuis l'époque des faits, soit bientôt six ans, l'appelant n'a eu aucun problème avec la justice pénale, exerce un travail, s'est inséré dans la société et mène une vie stable. La circonstance atténuante du temps écoulé n'a pas à être retenue, les deux tiers de la prescription étant encore éloignés (juin 2019, cf. art. 97 al. 1 let. b CP). En revanche, une diminution de peine en raison de la violation du principe de célérité doit être accordée en l'espèce, une succession de périodes particulièrement longues s'étant en effet écoulées entre les actes d'instruction, sans justification apparente. Il s'est ainsi écoulé sans acte d'enquête : - 9,5 mois entre août 2011 et juin 2012 ; - 5,5 mois entre juin et fin novembre 2012 ; -</w:t>
      </w:r>
    </w:p>
    <w:p>
      <w:r>
        <w:rPr>
          <w:b/>
        </w:rPr>
        <w:t>E. 6</w:t>
      </w:r>
    </w:p>
    <w:p>
      <w:r>
        <w:t>mois entre fin novembre 2012 et le 23 mai 2013 ; - plus de 4 mois entre l'envoi d'une CRI en France, rapidement exécutée, et l'audition en Suisse le 6 novembre 2013 du témoin concerné par cette demande d'entraide ; - 3 mois depuis cette date jusqu'à une audience de confrontation le 5 février 2014 ; - plus de 3 mois entre l'avis de prochaine clôture et une ordonnance de refus de preuves du 21 mai 2014.</w:t>
      </w:r>
    </w:p>
    <w:p>
      <w:r>
        <w:t>- 15/18 - P/10118/2009 La durée totale de la procédure de plus de 5 ans, pour un acte isolé commis à Genève, impliquant directement trois protagonistes seulement, est manifestement excessive. La peine fixée en première instance à 30 mois, loin d'être sévère comme le soutient l'appelant, devra néanmoins être ramenée à 24 mois pour tenir compte de la violation du principe de célérité et sera assortie du sursis total dont l'appelant remplit les conditions, étant rappelé qu'il constitue la règle. La durée du délai d'épreuve sera fixée à 3 ans, comme retenu en première instance, laquelle est adéquate et tient compte des éléments de la procédure. Le jugement entrepris sera réformé dans cette mesure. 3. Dans la mesure où l'appelant obtient gain de cause, les frais de la procédure d'appel seront laissés à charge de l'Etat (art. 428 CPP). 4. 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w:t>
      </w:r>
    </w:p>
    <w:p>
      <w:r>
        <w:t>Au regard de ce qui précède, la CPAR est compétente, au sens de l'art. 135 al. 2 CPP, pour statuer sur l'activité postérieure à sa saisine, le 23 décembre 2014.</w:t>
      </w:r>
    </w:p>
    <w:p>
      <w:r>
        <w:t>4.2.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w:t>
      </w:r>
    </w:p>
    <w:p>
      <w:r>
        <w:t>- 16/18 - P/10118/2009 recherches juridiques, sauf questions particulièrement pointues, n'est pas indemnisé, l'Etat ne devant pas assumer la charge financière de la formation de l'avocat stagiaire, laquelle incombe à son maître de stage, ou la formation continue de l'avocat breveté.</w:t>
      </w:r>
    </w:p>
    <w:p>
      <w:r>
        <w:t>4.3. Me B______ a été désignée défenseur d'office de l'appelant le 12 juin 2012.</w:t>
      </w:r>
    </w:p>
    <w:p>
      <w:r>
        <w:t>A teneur de sa note d'honoraires du 20 avril 2015, 19h10 d'activité concernent la procédure d'appel, à compter de la saisine de la CPAR le 23 décembre 2014. Les postes "réception et analyse du jugement motivé du TCO", "lecture et analyse de l'arrêt de la CPAR", "recherche juridique" et "déclaration d'appel" ne seront pas indemnisés dans la mesure où ces prestations entrent dans le forfait de sorte qu'il y a lieu de soustraire 4h15 d'activité de ces chefs. Les postes d'étude du dossier et de rédaction du mémoire d'appel seront réduits à 12h00 dans la mesure où la défense de l'appelant ne nécessitait pas de nouvelles recherches ou développements autres que ceux exposés précédemment. Par conséquent, l'état de frais sera admis à concurrence de 12h00, à raison de 1h10 d'activité de chef d'étude, et de 10h50 de collaboratrice, soit un montant de CHF 1'587.30. Il convient d'ajouter à ce montant l'indemnisation forfaitaire de 10%, dans la mesure où le total des heures taxées en première et seconde instance excèdera 30 heures à teneur de la note produite, soit CHF 158.75, ainsi que la TVA de CHF 139.70. * * * * *</w:t>
      </w:r>
    </w:p>
    <w:p>
      <w:r>
        <w:t>- 17/18 - P/10118/2009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