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AARP/154/2016 vom 22. April 2016</w:t>
      </w:r>
    </w:p>
    <w:p>
      <w:r>
        <w:t>GE Cour de justice, 2016-04-22, FR</w:t>
      </w:r>
    </w:p>
    <w:p>
      <w:r>
        <w:rPr>
          <w:b/>
        </w:rPr>
        <w:t xml:space="preserve">Quelle: </w:t>
      </w:r>
      <w:r>
        <w:t>https://mcp.opencaselaw.ch/entscheid/ge_gerichte_AARP_154_2016</w:t>
      </w:r>
    </w:p>
    <w:p>
      <w:r>
        <w:t>FR: GE_GERICHTE AARP/154/2016 du 22 avril 2016</w:t>
      </w:r>
    </w:p>
    <w:p>
      <w:r>
        <w:t>IT: GE_GERICHTE AARP/154/2016 del 22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En raison de l'épidémie d'Ebola, le Secrétariat d'Etat aux migrations (SEM) avait décidé, le 21 octobre 2014, de suspendre les renvois de demandeurs d'asile déboutés vers la Sierra Leone, la Guinée et le Liberia (voir arrêt du Tribunal administratif fédéral E_6379/2014 du 17 novembre 2014).</w:t>
      </w:r>
    </w:p>
    <w:p>
      <w:r>
        <w:t>- 6/13 - P/4600/2015 La fin de l'épidémie ayant été annoncée par l'Organisation mondiale de la santé (OMS) au mois de mai 2015, le SEM a décidé de reprendre, dès le 19 août 2015, le traitement de l’ensemble des demandes d’asile des ressortissants de Guinée, de Sierra Leone et du Liberia, ainsi que l’exécution du renvoi sous la contrainte dans ces pays (voir la circulaire d'information du SEM à destination des autorités de migration des cantons du 18 août 2015 intitulée "Levée du moratoire décisionnel et fin de la suspension de l’exécution du renvoi sous la contrainte en Guinée, en Sierra Leone et au Liberia").</w:t>
      </w:r>
    </w:p>
    <w:p>
      <w:r>
        <w:t>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w:t>
      </w:r>
    </w:p>
    <w:p>
      <w:r>
        <w:t>- 7/13 - P/4600/2015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précisé que les ressortissants de pays tiers ayant, outre le délit de séjour irrégulier, commis un ou plusieurs autres délits, pouvaient le cas échéant, être soustraits au champ d'application de la directive (arrêt du 6 décembre 2011 C-329/11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w:t>
      </w:r>
    </w:p>
    <w:p>
      <w:r>
        <w:rPr>
          <w:b/>
        </w:rPr>
        <w:t>E. 2.2</w:t>
      </w:r>
    </w:p>
    <w:p>
      <w:r>
        <w:t>En l'espèce, l'appelant ne conteste pas avoir séjourné en Suisse du 10 octobre 2014 au 17 mars 2015 sans être au bénéfice des autorisations nécessaires, démuni de papiers d'identité, de domicile fixe et de moyens d'existence, comportement constitutif de séjour illégal au sens de l'art. 115 al. 1 let. b LEtr.</w:t>
      </w:r>
    </w:p>
    <w:p>
      <w:r>
        <w:t>L'appelant n'étant poursuivi que pour cette seule infraction, la Directive européenne sur le retour trouve ici application, ainsi que la jurisprudence du Tribunal fédéral y relative.</w:t>
      </w:r>
    </w:p>
    <w:p>
      <w:r>
        <w:t>La décision de renvoi de l'appelant de Suisse était exécutoire depuis le 7 juillet 2014 et son permis N était arrivé à échéance le 21 novembre 2014.</w:t>
      </w:r>
    </w:p>
    <w:p>
      <w:r>
        <w:t>Ce nonobstant, l'on ignore, à teneur du dossier, si les autorités administratives du canton de Berne ont ultérieurement entrepris des démarches en vue d'exécuter le renvoi, en recourant, en particulier, aux mesures de contrainte prévues par les art. 73 à 78 LEtr. On relèvera que les informations figurant dans le système SYMIC sont d'une lecture et d'une compréhension difficiles. Elles ne permettent notamment pas de savoir quelles démarches auraient été entreprises par l'autorité administrative aux fins d'exécuter le renvoi de l'étranger se trouvant en situation irrégulière en Suisse.</w:t>
      </w:r>
    </w:p>
    <w:p>
      <w:r>
        <w:t>Dans ces conditions, on ne peut considérer que la procédure de renvoi a été menée jusqu'à son terme, sans succès, la seule absence de collaboration de l'appelant à son renvoi n'étant pas suffisante. Sa condamnation, quelle que soit sa nature, n'apparaît</w:t>
      </w:r>
    </w:p>
    <w:p>
      <w:r>
        <w:t>- 8/13 - P/4600/2015 donc pas possible, si l'on s'en tient aux considérants de l'arrêt du Tribunal fédéral du 23 novembre 2015 cité ci-dessus.</w:t>
      </w:r>
    </w:p>
    <w:p>
      <w:r>
        <w:t>Au surplus, la CPAR relève que la période pénale pouvant être retenue, soit du 22 novembre 2014 au 17 mars 2015, coïncide avec celle durant laquelle les renvois forcés en Guinée avaient été suspendus, compte tenu du très important taux de mortalité causé par le virus Ebola. Il est douteux que l'on puisse, dans une telle situation, retenir la commission d'une faute par un ressortissant guinéen restant en Suisse sans être au bénéfice des autorisations nécessaires.</w:t>
      </w:r>
    </w:p>
    <w:p>
      <w:r>
        <w:t>Pour ces motifs, l'appelant sera acquitté du chef d'accusation de séjour illégal et le jugement entrepris annulé. Par souci de clarté, le dispositif sera entièrement reformulé.</w:t>
      </w:r>
    </w:p>
    <w:p>
      <w:r>
        <w:rPr>
          <w:b/>
        </w:rPr>
        <w:t>E. 3.1</w:t>
      </w:r>
    </w:p>
    <w:p>
      <w:r>
        <w:t>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Si le prévenu est privé de sa liberté, même très brièvement, le tort moral est d'abord calculé sur la base d'une indemnité journalière. En l'absence de circonstances particulières, l'indemnité pour détention injustifiée de courte durée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Commentaire romand : Code de procédure pénale suisse, Bâle 2011, n. 48 ad art. 429). La preuve de l'existence du dommage, son ampleur et sa relation de causalité adéquate avec la poursuite pénale introduite à tort incombent au requérant (arrêt du Tribunal fédéral 6B_595/2007 du 11 mars 2008 consid. 2.2). Lorsque l'indemnisation se fait sous la forme d'un capital, le demandeur a droit aux intérêts de celui-ci. Ces intérêts, dont le taux s'élève à 5% (art. 73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w:t>
      </w:r>
    </w:p>
    <w:p>
      <w:r>
        <w:t>- 9/13 - P/4600/2015 (L. THÉVENOZ / F. WERRO, Commentaire romand : Code des obligations I,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 Il n'y a, en principe, pas lieu de prendre en considération les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Bosnie-Herzégovine, pouvoir d'achat 6 à 7 fois plus élevé permettant une réduction de l'indemnité ; 1C_106/2008 du 24 septembre 2008 consid. 4.2 : Portugal, coût de la vie correspondant à 70% du coût de la vie suisse ne justifiant pas de réduction). Une réduction de l'indemnité pour tort moral est exclue lorsque le bénéficiaire entretient des relations particulières avec la Suisse, par exemple lorsqu'il y travaille, y vit ou lorsqu'il peut y séjourner en tant que proche du lésé (ATF 125 II 554 consid. 3b p. 558 ;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Ainsi, la juridiction d'appel a diminué de 70% l'indemnité de CHF 100.- par jour pour tort moral dans le cas d'un ressortissant kosovar qui avait subi 76 jours de détention (AARP/376/2012 du 16 novembre 2012) et de 65% dans le cas d'un ressortissant tunisien qui avait subi 183 jours de détention (AARP/605/2013 du 30 décembre 2013 ; ACPR/434/2014 du 29 septembre 2014).</w:t>
      </w:r>
    </w:p>
    <w:p>
      <w:r>
        <w:t>- 10/13 - P/4600/2015</w:t>
      </w:r>
    </w:p>
    <w:p>
      <w:r>
        <w:rPr>
          <w:b/>
        </w:rPr>
        <w:t>E. 3.2</w:t>
      </w:r>
    </w:p>
    <w:p>
      <w:r>
        <w:t>L'appelant a été détenu à tort les 9 et 10 janvier 2015, ainsi que les 17 et 18 mars suivants, soit durant quatre jours, qui seront indemnisés à hauteur de CHF 400.- plus intérêts à 5% dès le 10 janvier 2015 et de CHF 400.- plus intérêts à 5% dès le 18 mars 2015 (art. 429 al. 1 let. c CPP). L'appelant vivant en Suisse depuis 2012, il n'y a pas lieu de réduire le montant de CHF 200.- par jour considéré comme adéquat par le Tribunal fédéral.</w:t>
      </w:r>
    </w:p>
    <w:p>
      <w:r>
        <w:rPr>
          <w:b/>
        </w:rPr>
        <w:t>E. 4</w:t>
      </w:r>
    </w:p>
    <w:p>
      <w:r>
        <w:t>Les frais de la procédure de première instance et d'appel seront laissés à la charge de l'Etat (art. 426 et 428 CPP).</w:t>
      </w:r>
    </w:p>
    <w:p>
      <w:r>
        <w:rPr>
          <w:b/>
        </w:rPr>
        <w:t>E. 5</w:t>
      </w:r>
    </w:p>
    <w:p>
      <w:r>
        <w:t>La somme de CHF 178.25 saisie en main de l'appelant lui sera restituée (art. 442 al. 4 CPP a contrario).</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w:t>
      </w:r>
    </w:p>
    <w:p>
      <w:r>
        <w:t>- 11/13 - P/4600/2015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6.2.5. Selon l'art. 17 RAJ, l'état de frais doit détailler, par rubrique, les activités donnant lieu à indemnisation, avec indication du temps consacré, et les justificatifs doivent être joints.</w:t>
      </w:r>
    </w:p>
    <w:p>
      <w:r>
        <w:rPr>
          <w:b/>
        </w:rPr>
        <w:t>E. 6.3</w:t>
      </w:r>
    </w:p>
    <w:p>
      <w:r>
        <w:t>En l'occurrence, l'état de frais produit est adéquat et conforme aux principes applicables en la matière. L'indemnité sera arrêtée à CHF 463.30, correspondant à 5h30 d'activité au tarif horaire de CHF 65.-, plus la majoration forfaitaire de 20% et la TVA au taux de 8%.</w:t>
      </w:r>
    </w:p>
    <w:p>
      <w:r>
        <w:t>* * * * *</w:t>
      </w:r>
    </w:p>
    <w:p>
      <w:r>
        <w:t>- 12/13 - P/4600/2015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