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AARP/122/2020 vom 12. Dezember 2019</w:t>
      </w:r>
    </w:p>
    <w:p>
      <w:r>
        <w:t>GE Cour de justice, 2019-12-12, FR</w:t>
      </w:r>
    </w:p>
    <w:p>
      <w:r>
        <w:rPr>
          <w:b/>
        </w:rPr>
        <w:t xml:space="preserve">Quelle: </w:t>
      </w:r>
      <w:r>
        <w:t>https://mcp.opencaselaw.ch/entscheid/ge_gerichte_AARP_122_2020</w:t>
      </w:r>
    </w:p>
    <w:p>
      <w:r>
        <w:t>FR: GE_GERICHTE AARP/122/2020 du 12 décembre 2019</w:t>
      </w:r>
    </w:p>
    <w:p>
      <w:r>
        <w:t>IT: GE_GERICHTE AARP/122/2020 del 12 dicembre 2019</w:t>
      </w:r>
    </w:p>
    <w:p>
      <w:pPr>
        <w:pStyle w:val="Heading2"/>
      </w:pPr>
      <w:r>
        <w:t>Volltext</w:t>
      </w:r>
    </w:p>
    <w:p>
      <w:r>
        <w:t>REPUBLIQUE ET</w:t>
      </w:r>
    </w:p>
    <w:p>
      <w:r>
        <w:t>CANTON DE GENEVE POUVOIR JUDICIAIRE P/18053/2019 AARP/122/2020 COUR DE JUSTICE Chambre pénale d'appel et de révision Arrêt du mardi 31 mars 2020</w:t>
      </w:r>
    </w:p>
    <w:p>
      <w:r>
        <w:t>Entre LE MINISTÈRE PUBLIC de la République et canton de Genève, route de Chancy 6B, case postale 3565, 1211 Genève 3,</w:t>
      </w:r>
    </w:p>
    <w:p>
      <w:r>
        <w:t>appelant,</w:t>
      </w:r>
    </w:p>
    <w:p>
      <w:r>
        <w:t>contre le jugement JTDP/1751/2019 rendu le 12 décembre 2019 par le Tribunal de police,</w:t>
      </w:r>
    </w:p>
    <w:p>
      <w:r>
        <w:t>et</w:t>
      </w:r>
    </w:p>
    <w:p>
      <w:r>
        <w:t>A______, domicilié ______ (GE), SERVICE DES CONTRAVENTIONS, chemin de la Gravière 5, case postale 104, 1211 Genève 8 intimés.</w:t>
      </w:r>
    </w:p>
    <w:p>
      <w:r>
        <w:t>- 2/3 - P/18053/2019</w:t>
      </w:r>
    </w:p>
    <w:p>
      <w:r>
        <w:t>Vu l’annonce d’appel du Ministère public du 20 décembre 2019 contre le jugement JTDP/1751/2019 rendu le 12 décembre précédent par le Tribunal de police ; Vu la notification du jugement motivé, intervenue le 5 mars 2020 ; Vu le retrait d'appel intervenu le 26 mars 2020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les frais de la procédure d'appel seront laissés à la charge de l'Etat, vu la qualité de l'appelant.</w:t>
      </w:r>
    </w:p>
    <w:p>
      <w:r>
        <w:t>* * * * *</w:t>
      </w:r>
    </w:p>
    <w:p>
      <w:r>
        <w:t>- 3/3 - P/18053/2019 PAR CES MOTIFS, LA COUR :</w:t>
      </w:r>
    </w:p>
    <w:p>
      <w:r>
        <w:t>Prend acte du retrait de l'appel. Raye la cause du rôle. Laisse les frais de la procédure d'appel à la charge de l'Etat. Notifie le présent arrêt aux parties. Le communique pour information au Tribunal de police.</w:t>
      </w:r>
    </w:p>
    <w:p>
      <w:r>
        <w:t>La greffière : Melina CHODYNIECKI</w:t>
      </w:r>
    </w:p>
    <w:p>
      <w:r>
        <w:t>La présidente : Gaëlle VAN HOVE</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