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AARP/121/2020 vom 11. März 2020</w:t>
      </w:r>
    </w:p>
    <w:p>
      <w:r>
        <w:t>GE Cour de justice, 2020-03-11, FR</w:t>
      </w:r>
    </w:p>
    <w:p>
      <w:r>
        <w:rPr>
          <w:b/>
        </w:rPr>
        <w:t xml:space="preserve">Quelle: </w:t>
      </w:r>
      <w:r>
        <w:t>https://mcp.opencaselaw.ch/entscheid/ge_gerichte_AARP_121_2020</w:t>
      </w:r>
    </w:p>
    <w:p>
      <w:r>
        <w:t>FR: GE_GERICHTE AARP/121/2020 du 11 mars 2020</w:t>
      </w:r>
    </w:p>
    <w:p>
      <w:r>
        <w:t>IT: GE_GERICHTE AARP/121/2020 del 11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- 9/17 - P/18572/2017</w:t>
      </w:r>
    </w:p>
    <w:p>
      <w:r>
        <w:rPr>
          <w:b/>
        </w:rPr>
        <w:t>E. 2</w:t>
      </w:r>
    </w:p>
    <w:p>
      <w:r>
        <w:t>CPP). Sa condamnation pour infraction à l'art. 117 al. 3 LEI sera ainsi confirmée.</w:t>
      </w:r>
    </w:p>
    <w:p>
      <w:r>
        <w:rPr>
          <w:b/>
        </w:rPr>
        <w:t>E. 3.1</w:t>
      </w:r>
    </w:p>
    <w:p>
      <w:r>
        <w:t>Les faits reprochés au prévenu se sont déroulés avant le 1er janvier 2018, date de l'entrée en vigueur du nouveau droit des sanctions.</w:t>
      </w:r>
    </w:p>
    <w:p>
      <w:r>
        <w:t>- 13/17 - P/18572/2017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En l'espèce, le code pénal en vigueur actuellement sera appliqué, celui-ci étant plus favorable, la peine pécuniaire étant limitée à 180 jours.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w:t>
      </w:r>
    </w:p>
    <w:p>
      <w:r>
        <w:t>- 14/17 - P/18572/2017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art. 106).</w:t>
      </w:r>
    </w:p>
    <w:p>
      <w:r>
        <w:rPr>
          <w:b/>
        </w:rPr>
        <w:t>E. 3.5</w:t>
      </w:r>
    </w:p>
    <w:p>
      <w:r>
        <w:t>En l'espèce, la faute de l'appelant n'est pas négligeable. Alors même qu’il est entrepreneur, il a fait, à tout le moins, preuve de légèreté et d’un manque de diligence en lien avec les impératifs fixés par la LEI. L’appelant était tenu de se renseigner, personnellement et directement auprès de l’OCPM avant d’engager C______ et de lui sous-louer un appartement. Il ne pouvait pas simplement se réfugier derrière les dires de tiers, ceci indépendamment de ses motivations. Par ailleurs, le délai de traitement de l’administration, certes regrettable, ne change rien à l’appréciation juridique. Sa collaboration à la procédure et sa prise de conscience sont sans particularité. Il sera toutefois relevé qu'il a, à réitérées reprises, cherché à minimiser sa responsabilité et à se victimiser. Le prévenu n'a pas d'antécédent, facteur neutre dans le cadre de la fixation de la peine (ATF 136 IV 1 consid. 2.6.4.). Ces éléments conduisent à confirmer l’amende prononcée par le TP, laquelle est adéquate pour sanctionner les agissements de l'appelant compte tenu de sa situation personnelle et financière actuelle, étant précisé qu’il en sera de même de la peine pécuniaire avec sursis, celle-ci n’étant pas remise en question.</w:t>
      </w:r>
    </w:p>
    <w:p>
      <w:r>
        <w:rPr>
          <w:b/>
        </w:rPr>
        <w:t>E. 4</w:t>
      </w:r>
    </w:p>
    <w:p>
      <w:r>
        <w:t>L'appelant, qui succombe, supportera les frais de la procédure envers l'État (art. 428 CPP). * * * * *</w:t>
      </w:r>
    </w:p>
    <w:p>
      <w:r>
        <w:t>- 15/17 - P/18572/2017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