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AARP/113/2017 vom 5. April 2017</w:t>
      </w:r>
    </w:p>
    <w:p>
      <w:r>
        <w:t>GE Cour de justice, 2017-04-05, FR</w:t>
      </w:r>
    </w:p>
    <w:p>
      <w:r>
        <w:rPr>
          <w:b/>
        </w:rPr>
        <w:t xml:space="preserve">Quelle: </w:t>
      </w:r>
      <w:r>
        <w:t>https://mcp.opencaselaw.ch/entscheid/ge_gerichte_AARP_113_2017</w:t>
      </w:r>
    </w:p>
    <w:p>
      <w:r>
        <w:t>FR: GE_GERICHTE AARP/113/2017 du 5 avril 2017</w:t>
      </w:r>
    </w:p>
    <w:p>
      <w:r>
        <w:t>IT: GE_GERICHTE AARP/113/2017 del 5 aprile 2017</w:t>
      </w:r>
    </w:p>
    <w:p>
      <w:pPr>
        <w:pStyle w:val="Heading2"/>
      </w:pPr>
      <w:r>
        <w:t>Erwägungen</w:t>
      </w:r>
    </w:p>
    <w:p>
      <w:r>
        <w:rPr>
          <w:b/>
        </w:rPr>
        <w:t>E. 1</w:t>
      </w:r>
    </w:p>
    <w:p>
      <w:r>
        <w:t>L'appel principal et l'appel joint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t>2.1.2. Cette disposition protège la réputation d'être une personne honorable, c'est-à- dire de se comporter comme une personne digne a coutume de le faire selon les</w:t>
      </w:r>
    </w:p>
    <w:p>
      <w:r>
        <w:t>- 14/29 - P/980/2014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p. 316 s. ; arrêt du Tribunal fédéral 6B_6/2015 du 23 mars 2016 consid. 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p. 315 s.).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117 IV 27 consid. 2c p. 29 et la jurisprudence citée). Si l'on ne discerne qu'un jugement de valeur offensant, la diffamation est exclue et il faut appliquer la disposition réprimant l'injure (art. 177 CP), qui revêt un caractère subsidiaire.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w:t>
      </w:r>
    </w:p>
    <w:p>
      <w:r>
        <w:t>- 15/29 - P/980/2014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t>2.1.3. Est en principe considéré comme tiers toute personne autre que l'auteur et l'objet des propos qui portent atteinte à l'honneur (ATF 86 IV 209). La jurisprudence a laissé indécise la question dite du « confident nécessaire » concernant la qualité de tiers des membres du cercle familial étroit et des personnes astreintes au secret professionnel au sens de l'art. 321 CP (arrêts du Tribunal fédéral 6B_69/2016 du 29 septembre 2016 consid. 2.1.1, 6B_229/2016 du 8 juin 2016 consid. 1.1 et 6B_185/2011 du 22 décembre 2011 consid. 6.2). Le Tribunal fédéral a toutefois considéré un médecin et un avocat comme des confidents nécessaires et admis qu'ils n'étaient pas des tiers (arrêt du Tribunal fédéral 6S.608/1991 du 24 janvier 1992 ; arrêt non publié du 11 juillet 1957 cité dans l'ATF 86 IV 209). Il a, à l'inverse, traité le père et l'enfant du prévenu comme des tiers, tout en précisant que ce statut dépendait des circonstances du cas d'espèce (arrêt du Tribunal fédéral 6B_69/2016 du 29 septembre 2016 consid. 2.1.2).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(voir les références citées dans l'arrêt du Tribunal fédéral 6B_229/2016 du 8 juin 2016 consid. 1.1). La situation du supérieur hiérarchique ou de l'autorité de surveillance face aux personnes qui s'adressent à eux dans le cadre d'une dénonciation n'est toutefois pas comparable. Si ces personnes et autorités sont, dans un cadre administratif, tenues au secret de fonction, celui qui s'adresse à elles le fait pour obtenir une intervention en sa faveur. Elles ne sont donc manifestement pas des « confidents », ce qui justifie aussi de traiter différemment ces situations (arrêt du Tribunal fédéral 6B_698/2012 du 28 janvier 2013 consid. 3.2.1). Une distinction doit également être faite selon que celui qui rapporte des faits à l'autorité ou au supérieur hiérarchique a ou non le devoir de s'exprimer. Celui qui assume une telle obligation ne doit pas être exposé au risque d'une condamnation pénale. Il bénéficie d'un fait justificatif (art. 14 CP) et n'a donc pas à rapporter la preuve de la vérité ou de sa bonne foi. Celui qui, en revanche, choisit de s'exprimer ne peut se prévaloir de cette disposition. Les motifs qui le poussent à agir déterminent les conditions et modalités auxquelles est soumise la preuve de la bonne foi (art. 173 ch. 2 CP) qui peut, selon les cas, être allégée (notamment en cas de plainte ou de dénonciation, cf. ATF 116 IV 205 consid. 3c p. 208 ss) ou, à l'inverse, exclue (art. 173 ch. 3 CP). La jurisprudence fédérale tient ainsi compte de manière plus nuancée de ces diverses situations en permettant une</w:t>
      </w:r>
    </w:p>
    <w:p>
      <w:r>
        <w:t>- 16/29 - P/980/2014 pesée des intérêts entre l'atteinte à l'honneur et les raisons qui conduisent son auteur à s'exprimer (arrêt du Tribunal fédéral 6B_698/2012 du 28 janvier 2013 consid. 3.2.1).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pas au dénonciateur le droit de porter atteinte à l'honneur d'autrui. Il doit agir de bonne foi et avoir des raisons suffisantes de concevoir les soupçons qu'il communique à cette autorité. Dans certaines circonstances, des faits justificatifs légaux peuvent alléger encore plus, voire supprimer, les exigences de vérification de l'art. 173 ch. 2 CP, ce qui est par exemple le cas du devoir professionnel. Il en va notamment ainsi du juge ou du fonctionnaire dans le cadre de leur devoir de motiver une décision. La jurisprudence admet que les déclarations attentatoires à l'honneur émanant de parties à un procès et de leurs avocats peuvent être justifiées par le devoir d'alléguer en procédure (ATF 131 IV 154 consid. 1.3 p. 157-158). La personne que la loi oblige à faire une déclaration ne saurait être condamnée à raison de ce qu'elle dit, pour autant que ses propos n'aillent pas au-delà de ce qui est nécessaire à la défense de ses intérêts et qu'ils aient un contenu approprié (arrêt du Tribunal fédéral 6B_175/2007 du 24 août 2007 consid 5.2. et les références citées). 2.1.4. Lorsque des propos diffamatoires tenus par le mandant sont portés à la connaissance de tiers par le mandataire (l'avocat), il y a lieu, sous réserve d'indices contraires, de partir de l'idée que l'avocat et son client ont agi d'un commun accord (ATF 110 IV 87 consid. 2b). 2.1.5. Selon l'art. 328 al. 1 de la loi fédérale du 30 mars 1911, complétant le Code civil suisse (CO, Code des obligations - RS 220),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cas échéant, désavantagés en raison de tels actes. La seconde phrase de l'art 328 al. 1 CO a été introduite par la loi fédérale sur l’égalité entre femmes et hommes du 24 mars 1995 (loi sur l’égalité, LEg - RS 151.1), dont les art 4, 5 et 6, dans leur teneur en 2013, définissent la notion de discrimination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stipulent que quiconque subit une discrimination peut requérir du tribunal de l'interdire si elle est imminente, d'en constater l'existence, de la faire cesser, et que l'existence d'une discrimination est</w:t>
      </w:r>
    </w:p>
    <w:p>
      <w:r>
        <w:t>- 17/29 - P/980/2014 présumée pour autant que la personne qui s'en prévaut la rende vraisemblable, ce dernier principe s'appliquant à l'attribution des tâches, à l'aménagement des conditions de travail, à la rémunération, à la formation et au perfectionnement professionnel, à la promotion et à la réalisation des rapports de travail. Les remarques sexistes et les commentaires grossiers ou embarrassants rentrent dans la définition du harcèlement sexuel (ATF 126 III 395).</w:t>
      </w:r>
    </w:p>
    <w:p>
      <w:r>
        <w:t>2.1.6. En vertu de l'art. 173 ch. 2 CP, l'auteur n'encourt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La preuve de la vérité est apportée lorsque les allégations attentatoires à l'honneur correspondent, pour l'essentiel, à la vérité. Des inexactitudes ou imprécisions relativement insignifiantes sont sans importance (ATF 71 IV 187 consid. 2 p. 188 ; arrêts du Tribunal fédéral 6B_333/2008 du 9 mars 2009 consid. 1.3. et 6B_461/2008 du 4 septembre 2008 consid. 3.3.2.).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Des allégations inexactes, qui ne sont pas attentatoires à l'honneur, ne sont en revanche pas juridiquement pertinentes (arrêt du Tribunal fédéral 6B_333/2008 du 9 mars 2009 consid. 1.3.).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w:t>
      </w:r>
    </w:p>
    <w:p>
      <w:r>
        <w:rPr>
          <w:b/>
        </w:rPr>
        <w:t>E. 2.2</w:t>
      </w:r>
    </w:p>
    <w:p>
      <w:r>
        <w:t>En l'espèce, il ressort des pièces figurant à la procédure qu'une restructuration est intervenue en 2013 au sein de l'entreprise E______. Depuis lors, l'appelante principale est devenue l'unique membre féminin d'une équipe de sept personnes.</w:t>
      </w:r>
    </w:p>
    <w:p>
      <w:r>
        <w:t>- 18/29 - P/980/2014 Certaines lacunes sont apparues dans ses connaissances, nécessitant une formation complémentaire, les parties ne parvenant pas à s'accorder sur les cours à suivre. Au printemps 2013, l'appelante a demandé à réduire son taux d'activité, pour le rendre compatible avec ses obligations familiales. La société a refusé et l'intimé, son supérieur hiérarchique direct, lui a annoncé la nouvelle. Le 21 juin 2013, l'appelante s'est adressée à l'intimé, exposant divers griefs relatifs à une surcharge de travail, à des critiques injustifiées et à l'obligation de continuer à travailler à plein temps. L'intimé lui a répondu, suggérant qu'elle prenne congé l'après-midi et qu'ils aient ensuite un entretien. L'appelante s'est alors mise en congé-maladie jusqu'à son licenciement, intervenu en novembre 2013 avec effet au 28 février 2014. Elle a consulté un psychiatre pour cause de dépression. La procédure opposant l'appelante à E______ a pris fin par une transaction du 13 août 2014, aux termes de laquelle l'appelante a reçu CHF 47'500.- pour solde de tout compte et sans reconnaissance de responsabilité. Dès le 1er septembre 2014, l'appelante a retrouvé un emploi. En septembre 2013, l'appelante a donné procuration à Me X_______, avocate à Genève, de défendre ses intérêts face à son employeur. Les 20 septembre et 7 octobre 2013, cette dernière a adressé deux courriers à F______, Directeur général de E______ à R______, G______, Directeur général de E______ à J______ et H______, Directrice des ressources humaines de la société, exprimant les doléances de sa mandante. Plusieurs autres cadres de l'entreprise ont été informés des accusations portées par l'appelante contre l'intimé, soit notamment K______, O______ et Q______. Selon le courrier du 20 septembre 2013, l'appelante accuse l'intimé de propos et de comportements discriminatoires hautement déplacés, constitutifs de mobbing et/ou de harcèlement sexuel sur le lieu de travail, lui ayant causé une grave dépression. Aux termes du courrier du 7 octobre 2013, l'appelante accuse l'intimé d'avoir tenu des propos et adopté des comportements vulgaires, odieux, dégradants, hostiles, de manière répétée, constitutifs de harcèlement sexuel et psychologique. Le courrier mentionne, s'agissant d'une tâche à effectuer, "si tu ne le fais pas, tu suces", "t'es bonne", "as-tu une jupe et une culotte", alors que l'intimé se trouvait sous son bureau, observant ses parties intimes, ainsi que de nombreuses mesures de mobbing visant à l'exclure de son lieu de travail (attribution de tâches ne relevant pas de son domaine d'activité, menaces de la rétrograder dans l'entreprise, comparaison avec une apprentie - "t'es nulle"-, empêchement d'exercer ses tâches habituelles, exécution de travaux ingrats, mise à l'écart des réunions entre collègues, horaires plus lourds que ceux de ses collègues, longs déplacements dans un cadre horaire impossible, menaces de la remplacer et d'engager à sa place un ami de l'intimé). Ces courriers ne mentionnent pas l'épisode du visionnement de la bande dessinée à caractère sexuel, lors duquel l'intimé (ou l'un des autres participants) aurait dit "A______ sourit quand on la …", ni d'ailleurs l'acte d'accusation du MP.</w:t>
      </w:r>
    </w:p>
    <w:p>
      <w:r>
        <w:t>- 19/29 - P/980/2014 Par le biais de son conseil, l'appelante a ainsi accusé l'intimé de tenir une conduite clairement contraire à l'honneur, voire pénalement répréhensible (art. 198 CP), le faisant apparaître comme une personne méprisable, de sorte que les accusations portées, qui sont des allégations de faits, sont de nature diffamatoire au sens de l'art. 173 CP. Les propos tenus dans les courriers susmentionnés ont été adressés et sont parvenus à la connaissance des supérieurs hiérarchiques, soit de la direction et des ressources humaines de l'employeur de l'appelante, lesquels sont considérés par la jurisprudence citée ci-dessus comme des tiers au sens de l'art. 173 CP, et non comme des confidents nécessaires. De plus, comme l'a relevé le premier juge, l'appelante ne pouvait ignorer que ces accusations seraient portées à la connaissance d'autres personnes, ne serait-ce que dans le cadre de l'enquête interne diligentée au sein de l'entreprise, même si, en l'occurrence, elle semble avoir été menée de manière limitée et très informelle. Toujours selon la jurisprudence, le fait de s'adresser à sa hiérarchie ne confère pas au dénonciateur le droit de porter atteinte à l'honneur d'autrui, sous réserve que soient apportées les preuves libératoires de la vérité et/ou de la bonne foi. Seul en est dispensé celui qui a le devoir de s'exprimer, en particulier sur le plan professionnel, et qui, par conséquent, bénéficie d'un fait justificatif au sens de l'art. 14 CP. Or, l'appelante n'avait pas d'obligation de tenir les propos qui lui sont reprochés, avec la précision que même celui qui, ayant le fardeau de la preuve, allègue des faits comme partie à une procédure, doit le faire de manière appropriée et sans aller au-delà de ce qui est nécessaire. L'appelante ne saurait ainsi être mise au bénéfice d'un fait justificatif et, partant, dispensée d'apporter les preuves libératoires. Les dispositions du CO et de la LEg ne lui sont d'aucun secours sur ce point. C'est le lieu d'indiquer que, dans la mesure où l'appelante a, lors des débats d'appel, renoncé à renouveler ses réquisitions de preuves, rejetées par la Direction de la procédure, l'examen des preuves libératoires se fera en l'état du dossier, sans que d'autres actes d'instruction ne soient nécessaires. L'appelante a le fardeau de la preuve. Comme le premier juge l'a retenu, l'intimé est resté constant dans sa contestation des propos et comportements que l'appelante lui attribue. Cette dernière a admis qu'hormis l'épisode de la bande dessinée, non retenu par le MP, aucune tierce personne n'avait été témoin direct de ces faits.</w:t>
      </w:r>
    </w:p>
    <w:p>
      <w:r>
        <w:t>- 20/29 - P/980/2014 L'audition des témoins faisant partie de l'entourage professionnel quotidien de l'appelante n'a confirmé aucune des accusations portées contre l'intimé, décrit comme un chef de service irréprochable, tant par ses compétences que dans son comportement avec ses collègues. En particulier, ni mobbing ni harcèlement psychologique ou sexuel n'ont été constatés, même de façon indirecte, de tels agissements ne correspondant pas, selon eux, à la personnalité de l'intimé. O______, prétendument présent lors de l'épisode de la bande dessinée, l'a contesté. Q______ n'a pas confirmé avoir assisté à une situation de dénigrement de l'appelante par l'intimé. Avant le courrier de son conseil du 20 septembre 2013, aucun élément du dossier ne permet de retenir que l'appelante aurait fait allusion à des propos ou comportements déplacés de l'intimé sur le plan sexuel. Il n'est notamment pas établi qu'elle ait émis de telles doléances lors de ses contacts avec H______, responsable des ressources humaines, ceux-ci ne portant que sur des questions liées à l'organisation du travail. Les témoins ont exprimé leur conviction que les accusations portées contre l'intimé étaient fausses. L'appelante a indiqué avoir, depuis une douzaine d'années, travaillé dans un milieu majoritairement masculin et avoir l'habitude d'entendre des blagues sexistes, ce qui ne la choquait pas outre mesure. Compte tenu de sa qualité d'ingénieur en informatique et de son expérience professionnelle, il est pour le moins surprenant qu'elle n'ait pas été en mesure de produire d'élément rendant à tout le moins vraisemblable des plaintes de sa part, suite à des propos ou comportements de nature sexuelle, déplacés ou inadmissibles, de l'intimé. Selon les déclarations du témoin O______, l'existence des faits dénoncés se heurte également à la configuration des bureaux en open space. Assistée d'un conseil, l'appelante indique n'avoir pas envisagé de déposer plainte pénale contre l'intimé. Reste le rapport du Dr I______ du 26 mars 2014, faisant état de la crédibilité des propos tenus par l'appelante lors des consultations. Si la Cour ne dispose pas d'éléments lui permettant de mettre en doute les constatations de ce médecin, force est de constater qu'elles se fondent sur un état dépressif résultant de la vision que la patiente avait de sa situation, s'étant retrouvée sans emploi et se sentant victime d'une injustice. Un tel document ne suffit pas à objectiver des propos et comportements qualifiés par l'appelante de vulgaires, odieux, dégradants, hostiles et constitutifs de harcèlement sexuel et psychologique.</w:t>
      </w:r>
    </w:p>
    <w:p>
      <w:r>
        <w:t>- 21/29 - P/980/2014 Au vu de ce qui précède, l'appelante échoue à faire tant la preuve de la vérité que celle de la bonne foi. En effet, les faits dénoncés ne sont pas établis et l'appelante n'a pas même rendu vraisemblable qu'elle avait de sérieuses raisons de les tenir pour vrais. Elle s'est ainsi rendue coupable de diffamation et la décision du premier juge sera confirmée. Par contre, et contrairement au premier juge, la CPAR considère que les éléments figurant au dossier ne permettent pas de tenir pour établi à satisfaction que l'appelante a inventé les accusations portées contre l'intimé afin d'en tirer profit dans le cadre de la procédure civile l'ayant opposée à E______. Cela exclut une condamnation de l'appelante du chef de calomnie au sens de l'art. 174 CP (dans la mesure où une poursuite de ce chef serait possible, compte tenu du libellé de l'acte d'accusation, lequel ne mentionne pas que l'appelante connaissait la fausseté de ses allégations). Ainsi, sur ces points, tant l'appel principal que l'appel joint seront rejetés.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w:t>
      </w:r>
    </w:p>
    <w:p>
      <w:r>
        <w:t>- 22/29 - P/980/2014 au point de constituer un abus du pouvoir d'appréciation (ATF 136 IV 55 consid. 5.6 p. 61 ; arrêt du Tribunal fédéral 6B_1249/2014 du 7 septembre 2015 consid. 1.2).</w:t>
      </w:r>
    </w:p>
    <w:p>
      <w:r>
        <w:rPr>
          <w:b/>
        </w:rPr>
        <w:t>E. 3.2</w:t>
      </w:r>
    </w:p>
    <w:p>
      <w:r>
        <w:t>La faute de l'appelante est de gravité moyenne. Elle a porté atteinte à l'honneur de son supérieur hiérarchique, prenant ainsi, sans disposer des éléments nécessaires, le risque de lui porter préjudice tant sur le plan professionnel que privé.</w:t>
      </w:r>
    </w:p>
    <w:p>
      <w:r>
        <w:t>Si ses mobiles sont difficiles à expliquer, son comportement peut se comprendre en partie, du fait qu'elle avait mal vécu les changements intervenus dans sa vie professionnelle, ce qui avait donné lieu à un conflit. Sa situation personnelle est sans particularité.</w:t>
      </w:r>
    </w:p>
    <w:p>
      <w:r>
        <w:t>Se présentant comme la victime de la situation, elle n'a pas pris conscience du caractère répréhensible de ses actes. Elle n'a pas d'antécédent judiciaire.</w:t>
      </w:r>
    </w:p>
    <w:p>
      <w:r>
        <w:t>Au vu de ce qui précède, et de la relative ancienneté des faits, la peine pécuniaire fixée par le premier juge sera ramenée à 90 jours-amende à CHF 200.- l'unité, montant non-contesté en tant que tel.</w:t>
      </w:r>
    </w:p>
    <w:p>
      <w:r>
        <w:t>Le sursis, dont les conditions sont réalisées (art. 42 al. 1 CP) est acquis à l'appelante (art. 391 al. 2 CPP). Le délai d'épreuve sera fixé à deux ans (art. 44 al. 1 CP).</w:t>
      </w:r>
    </w:p>
    <w:p>
      <w:r>
        <w:t>Le jugement attaqué sera réformé sur ces points.</w:t>
      </w:r>
    </w:p>
    <w:p>
      <w:r>
        <w:rPr>
          <w:b/>
        </w:rPr>
        <w:t>E. 4.1</w:t>
      </w:r>
    </w:p>
    <w:p>
      <w:r>
        <w:t>Selon l'art. 126 let. a CPP, le Tribunal statue sur les conclusions civiles présentées lorsqu'il rend un verdict de culpabilité à l'encontre du prévenu.</w:t>
      </w:r>
    </w:p>
    <w:p>
      <w:r>
        <w:t>Chacun est tenu de réparer le dommage qu'il cause à autrui d'une manière illicite, soit intentionnellement, soit par négligence ou imprudence (art. 41 al. 1 CO). La preuve du dommage incombe au demandeur (art. 42 al. 1 CO).</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w:t>
      </w:r>
    </w:p>
    <w:p>
      <w:r>
        <w:t>- 23/29 - P/980/2014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130 III 699 consid. 5.1 p. 704 s. ; ATF 129 IV 22 consid. 7.2 p. 36 et les références citées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du Code civil suisse du 10 décembre 1907 [CC - RS 210]), le juge dispose d'un large pouvoir d'appréciation (ATF 132 II 117 consid. 2.2.3 in limine ; arrêt du Tribunal fédéral 6B_188/2010 du 4 octobre 2010).</w:t>
      </w:r>
    </w:p>
    <w:p>
      <w:r>
        <w:rPr>
          <w:b/>
        </w:rPr>
        <w:t>E. 4.2</w:t>
      </w:r>
    </w:p>
    <w:p>
      <w:r>
        <w:t>Au vu de l'infraction commise par l'appelante, l'intimé a subi une atteinte illicite à sa personnalité. Il a indiqué avoir été marqué tant physiquement (perte de poids) que moralement, ce que certains de ses collègues ont confirmé. Il soutient devoir, aujourd'hui encore, laisser ouverte la porte de son bureau et craindre de prendre l'ascenseur avec une tierce personne, de peur que de nouvelles fausses allégations soient proférées à son encontre.</w:t>
      </w:r>
    </w:p>
    <w:p>
      <w:r>
        <w:t>L'on ne saurait par contre le suivre lorsqu'il soutient que sa vie s'est arrêtée en 2013, du fait des accusations portées contre lui par l'appelante.</w:t>
      </w:r>
    </w:p>
    <w:p>
      <w:r>
        <w:t>En effet, son employeur lui a immédiatement indiqué qu'il considérait ces accusations comme fausses et lui a gardé toute sa confiance. L'intimé travaille toujours pour E______, exerçant les mêmes fonctions qu'en 2013. Il n'a pas été établi que les faits auraient eu des conséquences sur sa vie privée. Il n'a pas eu à consulter de médecin.</w:t>
      </w:r>
    </w:p>
    <w:p>
      <w:r>
        <w:t>- 24/29 - P/980/2014</w:t>
      </w:r>
    </w:p>
    <w:p>
      <w:r>
        <w:t>La CPAR retient, partant, que l'atteinte subie ne présente pas le degré de gravité suffisant pour justifier l'allocation d'une indemnité pour tort moral. Le jugement entrepris sera réformé sur ce point.</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doivent être proportionnés (N. SCHMID, Schweizerische Strafprozessordnung : Praxiskommentar,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w:t>
      </w:r>
    </w:p>
    <w:p>
      <w:r>
        <w:t>- 25/29 - P/980/2014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5.2</w:t>
      </w:r>
    </w:p>
    <w:p>
      <w:r>
        <w:t>En l'occurrence, la partie plaignante a obtenu gain de cause sur appel principal, la condamnation de l'appelante du chef de diffamation ayant été confirmée. Sur le principe, une juste indemnité lui est donc due.</w:t>
      </w:r>
    </w:p>
    <w:p>
      <w:r>
        <w:t>Par contre, la partie plaignante succombe sur appel joint, tant s'agissant de la qualification de l'infraction que sur ses conclusions civiles (tort moral), ce qui justifie une réduction du montant alloué, pour la procédure de première instance et d'appel.</w:t>
      </w:r>
    </w:p>
    <w:p>
      <w:r>
        <w:t>Il est également relevé que les tarifs horaires appliqués oscillent entre CHF 450.- et CHF 500.-, ce qui est élevé, compte tenu de l'absence de complexité de la cause et des tarifs usuels retenus par la CPAR.</w:t>
      </w:r>
    </w:p>
    <w:p>
      <w:r>
        <w:t>Le libellé des notes de frais et honoraires ne permet pas de distinguer les prestations relatives à l'aspect pénal de la procédure de celles fournies à l'appui des conclusions civiles, ce qui n'est d'ailleurs guère possible, si ce n'est pour constater que, pour l'essentiel, les frais d'avocat sont relatifs aux conclusions prises sur le plan pénal.</w:t>
      </w:r>
    </w:p>
    <w:p>
      <w:r>
        <w:t>Enfin, la présence de deux avocats à l'audience du 9 septembre 2015 ne se justifiait pas. Selon le procès-verbal de l'audience du 17 novembre 2015, Me D______ n'était pas présent, de sorte que les 2h00 facturées n'ont pas d'explication.</w:t>
      </w:r>
    </w:p>
    <w:p>
      <w:r>
        <w:t>Au vu de ce qui précède, une réduction d'un tiers sera appliquée aux deux notes d'honoraires, fixées, compte tenu du pouvoir d'appréciation de la CPAR en la matière, respectivement à CHF 20'000.- pour la procédure de première instance et à CHF 4'000.- pour la procédure d'appel, la partie plaignante étant déboutée de ses conclusions pour le surplus.</w:t>
      </w:r>
    </w:p>
    <w:p>
      <w:r>
        <w:t>- 26/29 - P/980/2014</w:t>
      </w:r>
    </w:p>
    <w:p>
      <w:r>
        <w:rPr>
          <w:b/>
        </w:rPr>
        <w:t>E. 6.1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w:t>
      </w:r>
    </w:p>
    <w:p>
      <w:r>
        <w:rPr>
          <w:b/>
        </w:rPr>
        <w:t>E. 6.2</w:t>
      </w:r>
    </w:p>
    <w:p>
      <w:r>
        <w:t>Vu l'issue de la procédure, l'appelante sera déboutée de ses conclusions en indemnisation.</w:t>
      </w:r>
    </w:p>
    <w:p>
      <w:r>
        <w:rPr>
          <w:b/>
        </w:rPr>
        <w:t>E. 7.1</w:t>
      </w:r>
    </w:p>
    <w:p>
      <w:r>
        <w:t>Selon l'art. 428 al. 1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(al. 2).</w:t>
      </w:r>
    </w:p>
    <w:p>
      <w:r>
        <w:rPr>
          <w:b/>
        </w:rPr>
        <w:t>E. 7.2</w:t>
      </w:r>
    </w:p>
    <w:p>
      <w:r>
        <w:t>L'appelante, qui obtient gain de cause sur la qualification juridique de l'infraction, la réduction de la peine et les conclusions civiles prises par la partie plaignante (tort moral), sera condamnée au paiement des deux tiers des frais de la procédure de première instance et d'appel.</w:t>
      </w:r>
    </w:p>
    <w:p>
      <w:r>
        <w:t>Le solde des frais de la procédure de première instance sera laissé à la charge de l'Etat.</w:t>
      </w:r>
    </w:p>
    <w:p>
      <w:r>
        <w:t>Le solde des frais de la procédure d'appel sera mis à la charge de C______, vu le rejet de son appel joint (art. 432 al. 1 CPP). * * * * *</w:t>
      </w:r>
    </w:p>
    <w:p>
      <w:r>
        <w:t>- 27/29 - P/980/2014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