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AARP/112/2018 vom 19. April 2018</w:t>
      </w:r>
    </w:p>
    <w:p>
      <w:r>
        <w:t>GE Cour de justice, 2018-04-19, FR</w:t>
      </w:r>
    </w:p>
    <w:p>
      <w:r>
        <w:rPr>
          <w:b/>
        </w:rPr>
        <w:t xml:space="preserve">Quelle: </w:t>
      </w:r>
      <w:r>
        <w:t>https://mcp.opencaselaw.ch/entscheid/ge_gerichte_AARP_112_2018</w:t>
      </w:r>
    </w:p>
    <w:p>
      <w:r>
        <w:t>FR: GE_GERICHTE AARP/112/2018 du 19 avril 2018</w:t>
      </w:r>
    </w:p>
    <w:p>
      <w:r>
        <w:t>IT: GE_GERICHTE AARP/112/2018 del 19 aprile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Bâle 2016, note 29 ad art. 398).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L'art. 11A LPG prévoit, à titre de sanction, l'amende d'un montant maximum de CHF 10'000.- (art. 106 al. 1 CP) et le prononcé d’une peine privative de liberté de substitution (art. 106 al. 2 CP), toutes deux fixées en tenant compte de la situation du condamné, de façon à constituer une peine correspondant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w:t>
      </w:r>
    </w:p>
    <w:p>
      <w:r>
        <w:t>- 5/9 - P/4877/2017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Le principe d'aggravation s'applique aussi en cas de concours entre plusieurs contraventions (arrêt du Tribunal fédéral 6B_65/2009 du 13 juillet 2009 consid. 1.3). 2.1.3.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 2.1.4. Dans une affaire de mendicité en relation avec deux contraventions fixées à CHF 100.- chacune, hors frais de CHF 30.-, le premier juge avait, pour tenir compte de l'impécuniosité du prévenu, réduit le montant global des amendes prononcées et l'avait arrêté à CHF 60.-. Il avait en revanche fait abstraction de sa situation financière lors de la fixation de la peine privative de liberté de substitution – fixée à</w:t>
      </w:r>
    </w:p>
    <w:p>
      <w:r>
        <w:t>- 6/9 - P/4877/2017 deux jours – et tenu compte de la faute commise (CHF 200.- de contraventions initialement prononcées). Ce faisant, la CPAR a estimé que premier juge n'avait pas mésusé de son pouvoir d'appréciation, ni consacré une inégalité de traitement (AARP/246/2013 du 30 mai 2013).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6B_455/2016, 6B_489/2016, 6B_490/2016, 6B_504/2016 du 20 avril 2017 consid. 5.1 ; 6B_353/2016 du 30 mars 2017 consid. 3.2 et les références).</w:t>
      </w:r>
    </w:p>
    <w:p>
      <w:r>
        <w:rPr>
          <w:b/>
        </w:rPr>
        <w:t>E. 2.2</w:t>
      </w:r>
    </w:p>
    <w:p>
      <w:r>
        <w:t>En l’occurrence, l'intimée a été reconnue coupable de mendicité en relation avec 11 cas sanctionnés chacun initialement d’une amende de CHF 100.-, hors frais de CHF 100.- En tenant compte de son impécuniosité, le premier juge a réduit conséquemment le montant global des amendes prononcées et l'a arrêté à CHF 110.-. La répétition des faits et la longueur de la période pénale, de plus d'une année, ne plaident pas en faveur d'une culpabilité négligeable. L'intimée a agi à plusieurs reprises en pleine connaissance de cause, dès lors qu'elle savait pertinemment, notamment pour avoir déjà été condamnée par le passé, que son comportement était illicite. Le résultat de l'acte qui lui est reproché n’est pas non plus anodin compte tenu du bien juridique protégé, à savoir la paix publique. Il y a concours d'infractions (art. 49 al. 1 CP). Aucune des circonstances atténuantes prévues par l’art. 48 CP n’est réalisée ni au demeurant plaidée. Ainsi, si une somme de CHF 1'100.-, correspondant à l'addition des onze contraventions infligées par le SDC apparait excessive, compte tenu en particulier la situation financière précaire de l'intimée, le montant fixé par le premier juge, de CHF 110.-, pour sanctionner 11 infractions à la loi, même si de nature</w:t>
      </w:r>
    </w:p>
    <w:p>
      <w:r>
        <w:t>- 7/9 - P/4877/2017 contraventionnelle, ne tient pas adéquatement compte de la faute commise et s'avère nullement dissuasif de sorte qu'il sera porté à CHF 300.-. A cet égard, il sera rappelé que le fait que le Tribunal de police a fixé, dans des jugements qui n'ont pas fait l'objet d'appel, des amendes pour mendicité de l'ordre de CHF 10.-, ne lie pas la CPAR, qui a quant à elle confirmé des amendes pour mendicité de l'ordre de CHF 30.- chacune, dans ses arrêts AARP/246/2013 du 30 mai 2013 et AARP/481/2013 du 3 octobre 2013. La peine privative de liberté de substitution sera fixée à quatre jours, pour tenir compte de la faute commise.</w:t>
      </w:r>
    </w:p>
    <w:p>
      <w:r>
        <w:rPr>
          <w:b/>
        </w:rPr>
        <w:t>E. 3</w:t>
      </w:r>
    </w:p>
    <w:p>
      <w:r>
        <w:t>L'appel du Ministère public étant admis dans son principe, l'intimée, qui succombe partiellement, sera condamnée à la moitié des frais de la procédure d'appel (art. 428 CPP). * * * * *</w:t>
      </w:r>
    </w:p>
    <w:p>
      <w:r>
        <w:t>- 8/9 - P/4877/2017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