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AARP/108/2018 vom 16. April 2018</w:t>
      </w:r>
    </w:p>
    <w:p>
      <w:r>
        <w:t>GE Cour de justice, 2018-04-16, FR</w:t>
      </w:r>
    </w:p>
    <w:p>
      <w:r>
        <w:rPr>
          <w:b/>
        </w:rPr>
        <w:t xml:space="preserve">Quelle: </w:t>
      </w:r>
      <w:r>
        <w:t>https://mcp.opencaselaw.ch/entscheid/ge_gerichte_AARP_108_2018</w:t>
      </w:r>
    </w:p>
    <w:p>
      <w:r>
        <w:t>FR: GE_GERICHTE AARP/108/2018 du 16 avril 2018</w:t>
      </w:r>
    </w:p>
    <w:p>
      <w:r>
        <w:t>IT: GE_GERICHTE AARP/108/2018 del 16 aprile 2018</w:t>
      </w:r>
    </w:p>
    <w:p>
      <w:pPr>
        <w:pStyle w:val="Heading2"/>
      </w:pPr>
      <w:r>
        <w:t>Erwägungen</w:t>
      </w:r>
    </w:p>
    <w:p>
      <w:r>
        <w:rPr>
          <w:b/>
        </w:rPr>
        <w:t>E. 1.1</w:t>
      </w:r>
    </w:p>
    <w:p>
      <w:r>
        <w:t>L'appel est recevable pour avoir été interjeté et motivé selon la forme et dans les délais prescrits (art. 398 et 399 CPP).</w:t>
      </w:r>
    </w:p>
    <w:p>
      <w:r>
        <w:t>- 4/9 - P/5156/2017</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Bâle 2016, note 29 ad art. 398).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t>- 5/9 - P/5156/2017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Le principe d'aggravation s'applique aussi en cas de concours entre plusieurs contraventions (arrêt du Tribunal fédéral 6B_65/2009 du 13 juillet 2009 consid. 1.3). 2.1.3.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 2.1.4. Dans une affaire de mendicité en relation avec deux contraventions fixées à CHF 100.- chacune, hors frais de CHF 30.-, le premier juge avait, pour tenir compte de l'impécuniosité de l'appelant, réduit le montant global des amendes prononcées et l'avait arrêté à CHF 60.-. Il avait en revanche fait abstraction de sa situation financière lors de la fixation de la peine privative de liberté de substitution – fixée à deux jours – et tenu compte de sa faute commise (CHF 200.- de contraventions initialement prononcées). Ce faisant, la CPAR a estimé que premier juge n'avait pas mésusé de son pouvoir d'appréciation, ni consacré une inégalité de traitement (AARP/246/2013 du 30 mai 2013). 2.1.5. Compte tenu des nombreux paramètres qui interviennent dans la fixation de la peine, une comparaison avec des affaires concernant d'autres accusés et des faits différents est d'emblée délicate. Il ne suffit pas que le recourant puisse citer un ou</w:t>
      </w:r>
    </w:p>
    <w:p>
      <w:r>
        <w:t>- 6/9 - P/5156/2017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6B_455/2016, 6B_489/2016, 6B_490/2016, 6B_504/2016 du 20 avril 2017 consid. 5.1 ; 6B_353/2016 du 30 mars 2017 consid. 3.2 et les références).</w:t>
      </w:r>
    </w:p>
    <w:p>
      <w:r>
        <w:rPr>
          <w:b/>
        </w:rPr>
        <w:t>E. 2.2</w:t>
      </w:r>
    </w:p>
    <w:p>
      <w:r>
        <w:t>En l’occurrence, l'appelante a été reconnue coupable de mendicité en relation avec 14 infractions sanctionnées chacune initialement d’une amende de CHF 100.-, hors frais de CHF 100.- En tenant compte de son impécuniosité, le premier juge a réduit conséquemment le montant global des amendes prononcées et l'a arrêté à CHF 140.-. La répétition des faits, en l'espace de moins de trois mois, plaide en faveur d'une culpabilité non négligeable. Par ailleurs, invoquant sa pauvreté, l'intimée ne démontre pas que cette circonstance, commune à la plupart des cas de mendicité, ferait apparaître sa culpabilité comme particulièrement légère pour une telle infraction, ce d'autant qu'elle a agi en sachant que son comportement était illicite. Le résultat de l'acte qui lui est reproché n’est pas non plus anodin compte tenu du bien juridique protégé, à savoir la paix publique. Il y a concours d'infractions (art. 49 al. 1 CP). Aucune des circonstances atténuantes prévues par l’art. 48 CP n’est réalisée ni au demeurant plaidée. Ainsi, le montant retenu en 1ère instance de CHF 140.-, pour sanctionner 14 contraventions, quand bien même la situation personnelle de l'intimée est précaire, ne tient pas adéquatement compte de la faute commise et s'avère nullement dissuasif de sorte qu'il sera porté à CHF 300.-. La peine privative de liberté de substitution sera fixée à quatre jours, pour tenir compte de la faute commise. Enfin, quoi qu'en dise l'intimée, le système juridique en place à compter du 1er janvier 2011 n'empêche pas le Ministère public de former appel quand bien même le SDC ne le ferait pas (art. 357 CPP). La CPAR n'est par ailleurs nullement liée par "des</w:t>
      </w:r>
    </w:p>
    <w:p>
      <w:r>
        <w:t>- 7/9 - P/5156/2017 milliers" de décisions qu'aurait rendues le Tribunal de police, n'ayant pas fait l'objet d'appel, fixant à CHF 10.- le montant de l'amende pour mendicité, chaque cas devant en effet tenir compte des spécificités de la situation en cause. La CPAR a au contraire confirmé un montant de CHF 30.- par contravention de mendicité dans ses arrêts AARP/246/2013 du 30 mai 2013 et AARP/481/2013 du 3 octobre 2013.</w:t>
      </w:r>
    </w:p>
    <w:p>
      <w:r>
        <w:rPr>
          <w:b/>
        </w:rPr>
        <w:t>E. 3.1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3.2</w:t>
      </w:r>
    </w:p>
    <w:p>
      <w:r>
        <w:t>L'intimée qui succombe en appel supportera les frais de la procédure comprenant un émolument exceptionnellement arrêté à CHF 400.- (art. 428 al. 1 CPP et 14 al. 1 let. e du règlement fixant le tarif des frais en matière pénale du 22 décembre 2010 [RTFMP ; RS E 4 10.03]). * * * * *</w:t>
      </w:r>
    </w:p>
    <w:p>
      <w:r>
        <w:t>- 8/9 - P/5156/2017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