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4A_210/2014 vom 17. Juli 2014</w:t>
      </w:r>
    </w:p>
    <w:p>
      <w:r>
        <w:t>GE Cour de justice, 2014-07-17, FR</w:t>
      </w:r>
    </w:p>
    <w:p>
      <w:r>
        <w:rPr>
          <w:b/>
        </w:rPr>
        <w:t xml:space="preserve">Quelle: </w:t>
      </w:r>
      <w:r>
        <w:t>https://mcp.opencaselaw.ch/entscheid/ge_gerichte_4A_210_2014</w:t>
      </w:r>
    </w:p>
    <w:p>
      <w:r>
        <w:t>FR: GE_GERICHTE 4A_210/2014 du 17 juillet 2014</w:t>
      </w:r>
    </w:p>
    <w:p>
      <w:r>
        <w:t>IT: GE_GERICHTE 4A_210/2014 del 17 luglio 2014</w:t>
      </w:r>
    </w:p>
    <w:p>
      <w:pPr>
        <w:pStyle w:val="Heading2"/>
      </w:pPr>
      <w:r>
        <w:t>Regeste</w:t>
      </w:r>
    </w:p>
    <w:p>
      <w:r>
        <w:t>Résumé: CONGÉ EN VUE DE TRAVAUX DE TRANSFORMATION - CARACTÈRE POSSIBLE DU PROJET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w:t>
      </w:r>
    </w:p>
    <w:p>
      <w:pPr>
        <w:pStyle w:val="Heading2"/>
      </w:pPr>
      <w:r>
        <w:t>Volltext</w:t>
      </w:r>
    </w:p>
    <w:p>
      <w:r>
        <w:t>Résumé: CONGÉ EN VUE DE TRAVAUX DE TRANSFORMATION - CARACTÈRE POSSIBLE DU PROJET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w:t>
      </w:r>
    </w:p>
    <w:p>
      <w:r>
        <w:t>Descripteurs: Descripteurs: BAIL À LOYER ; RÉSILIATION ; PROTECTION CONTRE LES CONGÉS ; ANNULABILITÉ</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