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4A_207/2014 vom 19. Mai 2014</w:t>
      </w:r>
    </w:p>
    <w:p>
      <w:r>
        <w:t>GE Cour de justice, 2014-05-19, FR</w:t>
      </w:r>
    </w:p>
    <w:p>
      <w:r>
        <w:rPr>
          <w:b/>
        </w:rPr>
        <w:t xml:space="preserve">Quelle: </w:t>
      </w:r>
      <w:r>
        <w:t>https://mcp.opencaselaw.ch/entscheid/ge_gerichte_4A_207_2014</w:t>
      </w:r>
    </w:p>
    <w:p>
      <w:r>
        <w:t>FR: GE_GERICHTE 4A_207/2014 du 19 mai 2014</w:t>
      </w:r>
    </w:p>
    <w:p>
      <w:r>
        <w:t>IT: GE_GERICHTE 4A_207/2014 del 19 maggio 2014</w:t>
      </w:r>
    </w:p>
    <w:p>
      <w:pPr>
        <w:pStyle w:val="Heading2"/>
      </w:pPr>
      <w:r>
        <w:t>Regeste</w:t>
      </w:r>
    </w:p>
    <w:p>
      <w:r>
        <w:t>Résumé: SURSIS À L'EXÉCUTION DE L'ÉVACUATION - CARACTÈRE BREF DE L'AJOURNEMENT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w:t>
      </w:r>
    </w:p>
    <w:p>
      <w:pPr>
        <w:pStyle w:val="Heading2"/>
      </w:pPr>
      <w:r>
        <w:t>Volltext</w:t>
      </w:r>
    </w:p>
    <w:p>
      <w:r>
        <w:t>Résumé: SURSIS À L'EXÉCUTION DE L'ÉVACUATION - CARACTÈRE BREF DE L'AJOURNEMENT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w:t>
      </w:r>
    </w:p>
    <w:p>
      <w:r>
        <w:t>Descripteurs: Descripteurs: BAIL À LOYER ; EXPULSION DE LOCATAIRE ; EXÉCUTION(PROCÉDURE);PROPORTIONNALITÉ</w:t>
      </w:r>
    </w:p>
    <w:p>
      <w:r>
        <w:t>Normes: Normes: LaCC.30.al4; CPC.343.al1.letd; CO.267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