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2023 159 vom 7. Mai 2024</w:t>
      </w:r>
    </w:p>
    <w:p>
      <w:r>
        <w:t>FR Kantonsgericht, 2024-05-07, FR</w:t>
      </w:r>
    </w:p>
    <w:p>
      <w:r>
        <w:rPr>
          <w:b/>
        </w:rPr>
        <w:t xml:space="preserve">Quelle: </w:t>
      </w:r>
      <w:r>
        <w:t>https://mcp.opencaselaw.ch/entscheid/fr_gerichte_608_2023_159</w:t>
      </w:r>
    </w:p>
    <w:p>
      <w:r>
        <w:t>FR: FR_GERICHTE 608 2023 159 du 7 mai 2024</w:t>
      </w:r>
    </w:p>
    <w:p>
      <w:r>
        <w:t>IT: FR_GERICHTE 608 2023 159 del 7 maggio 2024</w:t>
      </w:r>
    </w:p>
    <w:p>
      <w:pPr>
        <w:pStyle w:val="Heading2"/>
      </w:pPr>
      <w:r>
        <w:t>Regeste</w:t>
      </w:r>
    </w:p>
    <w:p>
      <w:r>
        <w:t>Arrêt de la IIe Cour des assurances sociales du Tribunal cantonal | Invalidenversicherung</w:t>
      </w:r>
    </w:p>
    <w:p>
      <w:pPr>
        <w:pStyle w:val="Heading2"/>
      </w:pPr>
      <w:r>
        <w:t>Erwägungen</w:t>
      </w:r>
    </w:p>
    <w:p>
      <w:r>
        <w:rPr>
          <w:b/>
        </w:rPr>
        <w:t>E. 7</w:t>
      </w:r>
    </w:p>
    <w:p>
      <w:r>
        <w:t>Au vu de ce qui précède, le recours doit être rejeté. Les frais de procédure de CHF 400.- sont mis à la charge de la recourante qui succombe. Ils sont compensés avec l'avance de frais du même montant versée le 21 novembre 2023. Succombant, la recourante n'a pas droit à des dépens. (dispositif page suivante)</w:t>
      </w:r>
    </w:p>
    <w:p>
      <w:r>
        <w:t>Tribunal cantonal TC Page 8 de 8 la Cour arrête : I. Le recours est rejeté. II. Les frais de procédure, par CHF 400.-, sont mis à la charge de A.________. Ils sont compensés avec l'avance de frais versée le 21 novembre 2023. III. Il n'est pas octroyé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7 mai 2024/cso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