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114 vom 21. Februar 2024</w:t>
      </w:r>
    </w:p>
    <w:p>
      <w:r>
        <w:t>FR Kantonsgericht, 2024-02-21, DE</w:t>
      </w:r>
    </w:p>
    <w:p>
      <w:r>
        <w:rPr>
          <w:b/>
        </w:rPr>
        <w:t xml:space="preserve">Quelle: </w:t>
      </w:r>
      <w:r>
        <w:t>https://mcp.opencaselaw.ch/entscheid/fr_gerichte_608_2023_114</w:t>
      </w:r>
    </w:p>
    <w:p>
      <w:r>
        <w:t>FR: FR_GERICHTE 608 2023 114 du 21 février 2024</w:t>
      </w:r>
    </w:p>
    <w:p>
      <w:r>
        <w:t>IT: FR_GERICHTE 608 2023 114 del 21 febbraio 2024</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2023 114 Arrêt du 21 février 2024 IIe Cour des assurances sociales Composition Présidente : Daniela Kiener Juges : Anne-Sophie Peyraud, Marc Sugnaux Greffière-rapporteure : Muriel Zingg Parties A.________, recourante, représentée par Me Ludovic Menoud, avocat, contre OFFICE DE L'ASSURANCE-INVALIDITÉ DU CANTON DE FRIBOURG, autorité intimée Objet Assurance-invalidité: rente, capacité de travail Recours du 14 août 2023 contre la décision du 14 juin 2023 Tribunal cantonal TC Page 2 de 12 considérant en fait A. A.________, née en 1971, célibataire, sans enfant, domiciliée à B.________, a déposé, le 24 mars 2021, une demande de prestations AI pour adultes auprès de l'Office de l'assurance- invalidité du canton de Fribourg (ci-après: OAI) en raison de problèmes psychiques. Par décision du 14 juin 2023, l'OAI lui a refusé le droit à une rente d'invalidité. Sur la base d'une expertise psychiatrique, il a retenu que, depuis le 1er octobre 2020, la capacité de travail de l'assurée était restreinte mais que cette dernière bénéficiait néanmoins d'une capacité de travail de 100 % avec une diminution de rendement de 30 % dans une activité adaptée. Considérant que ses activités habituelles de gardienne d'animaux étaient des activités adaptées, son taux d'invalidité a été fixé à 30 %, ce qui est insuffisant pour prétendre à une rente. B. Contre cette décision, A.________, représentée par Me Ludovic Menoud, avocat, interjette un recours de droit administratif auprès du Tribunal cantonal en date du 14 août 2023, concluant, sous suite de frais et dépens, à l'annulation de la décision querellée et, principalement, à l'octroi d'une rente d'invalidité et/ou de mesures de réinsertion et, subsidiairement, au renvoi de la cause à l'autorité intimée pour instruction complémentaire et nouvelle décision. A l'appui de ses conclusions, elle conteste tout d'abord la valeur probante de l'expertise psychiatrique mise en œuvre par l'OAI. Elle reproche à l'expert de n'avoir pas retenu le diagnostic de trouble dépressif récurrent et de ne pas tenir compte de ses déficits fonctionnels en surestimant notamment ses ressources. Elle relève que sa psychiatre traitante considère qu'elle ne bénéficie pas des ressources internes et des mécanismes d'adaptation nécessaires pour accomplir les tâches demandées dans un emploi à 100 % et qu'elle présente ainsi une incapacité de travail de 50 % dans toute activité. Elle conteste également le revenu d'invalidité retenu par l'autorité intimée et estime que celui-ci doit être fixé sur la base du salaire qu'elle perçoit actuellement dans son emploi à 50 %, de sorte que son taux d'invalidité est de 58 %, lui ouvrant le droit, selon elle, à trois quarts de rente d'invalidité. Le 5 septembre 2023, la recourante a versé une avance de frais de CHF 800.-. Dans ses observations du 28 septembre 2023, l'autorité intimée conclut au rejet du recours. Elle relève que l'expert et la psychiatre traitante s'accordent sur une diminution pérenne de rendement, compte tenu du type d'atteinte, et sur le fait que l'activité habituelle est adaptée aux limitations fonctionnelles retenues. En revanche, leurs avis divergent en ce qui concerne le taux d'activité qui peut être attendu de la recourante. A cet égard, elle estime que l'avis de l'expert est plus convaincant et qu'il faut donc retenir une capacité de travail de 100 % avec une diminution de rendement de 30 %. En procédant au calcul sur la base du salaire perçu dans l'emploi actuel de la recourante (CHF 52'200.- pour un 100 %), comme le requiert cette dernière, ou sur la base du salaire ESS de la branche (CHF 54'850.95 pour un 100 %), elle relève que le taux d'invalidité est respectivement de 34,41 % ou de 31,08 %, ce qui demeure inférieur au taux de 40 % ouvrant le droit à la rente.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Tribunal cantonal TC Page 3 de 12 en droit 1. Le recours a été interjeté en temps utile et dans les formes légales auprès de l'autorité judiciaire compétente à raison du lieu ainsi que de la matière. La recourante, dûment représentée, est en outre directement atteinte par les décisions querellées et a dès lors un intérêt digne de protection à ce que celles-ci soient, cas échéant, annulées ou modifiées. Partant, le recours est recevable.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l'éventuelle survenance de l’invalidité ainsi que l'éventuel début du droit à la rente (fixés au 1er octobre 2021, soit un an après la date à partir de laquelle une limitation de la capacité de travail a été médicalement attestée) seraient antérieurs au 31 décembre 2021. 3. Aux termes de l'art. 8 al. 1 LPGA, applicable par le biais de l'art. 1 al. 1 LAI, est réputée invalidité l'incapacité de gain totale ou partielle qui est présumée permanente ou de longue durée. Selon Tribunal cantonal TC Page 4 de 12 l'art. 4 al. 1 LAI, dite invalidité peut résulter d'une infirmité congénitale, d'une maladie ou d'un accident. 3.1.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3.3.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3.4.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Tribunal cantonal TC Page 5 de 12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Tribunal cantonal TC Page 6 de 12 5. Est en l'espèce litigieuse la question du droit de la recourante à des prestations de l'assurance- invalidité. Pour y répondre, il convient de déterminer la capacité de travail résiduelle de cette dernière en procédant à une appréciation médicale de sa situation. 5.1. La recourante conteste la valeur probante de l'expertise psychiatrique mise en œuvre par l'autorité intimée et estime que l'avis de sa psychiatre traitante doit être suivi. Dans son rapport d'expertise du 18 mai 2022 (dossier OAI, p. 110), le Dr C.________, spécialiste en psychiatrie et psychothérapie, retient le diagnostic de personnalité émotionnellement labile de type borderline (F60.31) comme ayant une incidence sur la capacité de travail. Il explique sa position de la façon suivante: "Selon notre examen et les questions pertinentes que nous avons posées à l'expertisée concernant l'anamnèse, le principal problème de cette expertisée est au niveau de sa personnalité. En effet, et comme cela a déjà été signalé par son psychiatre, elle présente une personnalité émotionnellement labile de type borderline et ceci avec les premiers signes cliniques apparus pendant l'enfance, F60.31, qui se caractérise par une tendance à agir avec impulsivité sans considération pour les conséquences possibles, associée à une instabilité de l'humeur avec des capacités d'anticipation réduites et des éclats de colère qui peuvent conduire à des comportements explosifs, notamment dans des situations de stress qu'elle a de la peine à gérer. Signalons également que bien qu'elle dise être seule depuis son enfance et qu'elle gère bien, elle a très peur de l'abandon, elle supporte mal les situations de séparation. Nous n'avons pas retenu le diagnostic de trouble dépressif retenu par son psychiatre, par ailleurs non étayé, car les difficultés au niveau de l'humeur que cette expertisée a eues dans le passé font partie de l'instabilité de l'humeur propre à la personnalité émotionnellement labile. A notre sens, les critères cliniques, selon la CIM-10, pour un trouble dépressif ne sont pas remplis. En effet, il s'agit d'effondrements narcissiques épisodiques, qui ont été secondaires notamment à des situations de licenciement ou de séparation et qui ont duré peu de temps". Il relève en outre les divergences qu'il a avec l'avis de la psychiatre traitante: "Nous avons des divergences avec les diagnostics retenus par son psychiatre concernant le trouble dépressif, mais pas concernant le trouble de la personnalité. Nous avons des divergences également avec son psychiatre, concernant les ressources psychologiques de cette expertisée, car à notre avis, elle en a beaucoup plus que ce qu'elle veut bien montrer, et elle présente également une résilience depuis son enfance". Concernant justement les ressources, il fait les constatations suivantes: "[L'expertisée] est capable de s'adapter à des règles et à des routines, de planifier et structurer ses tâches. Elle possède de la flexibilité et la capacité de changement, de mobiliser ses compétences et ses connaissances, bien qu'elle dise supporter mal les situations de stress et nous pouvons bien nous imaginer, que si elle est confrontée à ces situations elle ressent une frustration, elle peut éclater par des accès de colère mais qui sont épisodiques. Elle est apte à prendre des décisions, possède du discernement, est capable d'initiatives et d'activités spontanées. Elle peut s'affirmer, tenir une conversation, établir le contact avec des tiers. De par son trouble de la personnalité, elle a de la peine à vivre en groupe, mais elle peut lier d'étroites relations, mais supporte mal les séparations. Elle peut prendre soin d'elle-même et subvenir à ses besoins. Elle dispose de mobilité et peut se déplacer. Sa capacité de résistance et d'endurance est légèrement diminuée à cause de son trouble de la personnalité notamment face à des situations de stress et de frustration". Enfin, il explique sa position au sujet de la capacité de travail exigible: "Nous ne pouvons pas retenir l'incapacité de travail retenue par son psychiatre de 50%, à notre avis, cette expertisée est capable de travailler à Tribunal cantonal TC Page 7 de 12 100% taux horaire avec une baisse de rendement de 30%, étant donné ses difficultés à gérer les situations de stress et de frustration, mais dans son travail actuel, où elle s'occupe surtout de la maintenance ainsi que des chats, elle a peu de relations interpersonnelles, donc ce taux nous paraît correspondre à la réalité et aux légères limitations fonctionnelles de l'expertisée". Pour sa part, dans ses différents rapports, la Dre D.________, spécialiste en psychiatrie et psychothérapie et psychiatre traitante de la recourante, retient les diagnostics de trouble dépressif récurrent depuis 2013 (F33.9) et trouble de la personnalité de type état limite, type impulsif depuis l’adolescence (F 60.3) et estime que les deux diagnostics ont une incidence sur la capacité de travail. Dans son rapport du 30 avril 2021 (dossier OAI, p. 26), la Dre D.________ décrit la situation de la façon suivante: "Il s'agit d’une personne ayant un fonctionnement limite pré-psychotique avec un Moi fragile, dépendant des mouvements extérieurs, utilisant des mécanismes de défense archaïques, clivage, déni, projection, ayant des angoisses de rejet, d'abandon et une épreuve de la réalité maintenue sauf en situations de stress, quand elle perd ses limites. Si l'épreuve de la réalité n'est pas maintenue, elle se désorganise, pouvant être très virulente, agressive voire grossière. Les entretiens de soutien et d'évaluation clinique fluctuent en fonction des événements au travail: entretiens calmes où nous pouvons reprendre ses difficultés, travailler les exigences qu'elle s'impose ou entretiens houleux dans lesquels elle se déchaîne, projetant les fautes sur les autres". Elle ajoute que, "lors du dernier entretien le 21 avril 2021, le status clinique est le suivant: patiente calme, collaborante. Bonne orientation dans les trois modes. Il n’y a pas de trouble mnésique. Il n'y a pas de trouble de l'attention ou de la concentration. Il n’y a pas d’état d’angoisse perceptible. Etat d'humeur stable. Il n’y a pas d’idéation suicidaire". Dans son rapport du 12 avril 2022 à l'intention de l'expert (dossier OAI, p. 137), elle relate les limitations fonctionnelles suivantes: "Fatigue, une restriction de l'énergie disponible avec un important besoin de repos. Une diminution des capacités de tolérance au stress. Une altération du contact relationnel, susceptibilité, interprétativité, persécution rendent les relations au travail dysfonctionnelles. Sur un fond méfiant, elle garde un contact difficile avec les autres. Limitation des capacités de concentration, d'adaptation ainsi qu'une légère diminution de la capacité de compréhension". Dans son rapport du 15 décembre 2022 (dossier OAI, p. 173), elle décrit à nouveau les limitations fonctionnelles: "Incapacité à maintenir des efforts cognitifs soutenus sur la durée de travail, diminution de la capacité d'attention et de concentration. Restriction sévère de l'énergie disponible avec un important besoin de repos. Une diminution importante des capacités d'adaptation. Une diminution des capacités de tolérance au stress et à la frustration. Par la fatigue, le fond méfiant se péjore en l'amenant à une grande susceptibilité, interprétativité, voire persécution, provoquant ainsi une altération et un dysfonctionnement du contact relationnel". Elle critique en outre l'avis de l'expert: "Dans son rapport d'expertise, l'expert réfute le diagnostic de l'axe I sans explication, ne tient pas compte des déficits fonctionnels et surestime les ressources de la patiente aussi sans développer des arguments pertinents. Tout en admettant que « il est fréquent, chez les troubles de la personnalité, notamment borderline, les ressources psychologiques sont diminuées avec l'âge et l'expérience de vie, néanmoins, elle a encore de mécanismes d'adaptation et surtout une résilience qui est toujours présente » l'expert dans ses conclusions n'en tient pas compte et sans argumenter auxque[l]s mécanismes d'adaptation il fait référence". Enfin, elle se détermine sur la capacité de travail de la recourante: "L'expérience clinique a montré que la patiente n'effectue pas un travail correct quand elle travaille à 100% et ceci avec un impact négatif sur sa maladie et son état de santé psychique. J'estime qu'il s'agisse d'une atteinte de longue durée, la patiente présente une capacité partielle Tribunal cantonal TC Page 8 de 12 d'accomplir son travail et il y a un lien direct entre son atteinte à la santé et l'incapacité d'accomplir ce travail. Le degré d'incapacité de travail à 50% je l'ai déterminé en suivant la clinique. Je ne sais pas quelle est la diminution du rendement et je ne sais pas comment l'expert a conclu la baisse du rendement de 30% sans expliquer sa réflexion". 5.2. Amenée à statuer sur la question litigieuse, la Cour de céans constate tout d'abord que le rapport d'expertise du Dr C.________ remplit les réquisits jurisprudentiels pour lui reconnaître formellement une pleine valeur probante. En effet, il se base sur une pleine connaissance de l'anamnèse ainsi que sur des examens complets et tient compte des plaintes exprimées par l'assurée. L'expert a en outre pris contact avec la psychiatre traitante de cette dernière et se détermine sur son avis. Le contexte médical est également décrit de façon précise et les points litigieux ont été examinés spécifiquement. Enfin, l'appréciation médicale est claire et les conclusions sont dûment motivées. En particulier, contrairement à ce qu'allègue la recourante, l'expert explique les raisons pour lesquelles il ne suit pas l'avis de la psychiatre traitante. 5.2.1. Par rapport au trouble dépressif, il estime que les critères cliniques selon la CIM-10 ne sont pas remplis et que la psychiatre traitante ne les étaye pas. Selon la CIM-10, le trouble dépressif récurrent (F33) est un trouble caractérisé par la survenue répétée d’épisodes dépressifs correspondant à la description d’un tel épisode. Les symptômes relatifs aux épisodes dépressifs (F32) sont les suivants: "Dans les épisodes typiques de chacun des trois degrés de dépression: léger (F32.0), moyen (F32.1) ou sévère (F32.2, F32.3),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 somatiques »,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léger, moyen et sévère". Force est de constater que ces différents symptômes ne se retrouvent pas de façon évidente et constante dans les descriptions faites par la psychiatre traitante, si ce n'est une certaine fatigue et/ou baisse de l'énergie. En effet, dans son premier rapport du 30 avril 2021, elle explique que les plaintes décrites par la recourante dans sa demande AI (notamment crises d'angoisses, difficulté à dormir, difficulté à gérer le stress au travail, crises de colères qui peuvent être destructrices, perte de confiance, tentative de suicide, difficultés relationnelles, difficultés à se concentrer, pensées morbides, perte de motivation) étaient présentes lors du début de son suivi en 2013. Elle retient toutefois que, lors du dernier rendez-vous le 21 avril 2021, il n’y a pas de trouble mnésique, pas de trouble de l'attention ou de la concentration, pas d’état d’angoisse perceptible, pas d'idéation suicidaire et que l'état d'humeur est stable. En revanche, le 12 avril 2022 et le 15 décembre 2022, elle note, en plus d'une fatigue, d'une restriction de l'énergie disponible avec un important besoin de repos et d'une diminution des capacités de tolérance au stress, une limitation des capacités de Tribunal cantonal TC Page 9 de 12 concentration, d'attention et d'adaptation, une légère diminution de la capacité de compréhension, une incapacité à maintenir des efforts cognitifs soutenus sur la durée de travail. Aucun de ses rapports ne mentionne la présence d'un abaissement de l'humeur ou de l'activité, d'une altération de la capacité à éprouver du plaisir ou d'une perte d'intérêt, d'une diminution de l'estime de soi, de la confiance en soi ou des idées de culpabilisation. Cela ressort également du rapport d'expertise psychiatrique, dans lequel l'expert relate les plaintes de la recourante: "Elle dit avoir une tristesse fluctuante, elle se sent seule, mais elle gère bien cette solitude, car elle est comme ça depuis toujours. Elle n'a pas de sentiment d'infériorité, mais plutôt des tendances à la dévalorisation et un sentiment d'inutilité. Elle signale avoir eu des idées noires avec un scénario, par exemple prendre des médicaments lors d'une nuit froide et se coucher dans la nuit à l'extérieur. Elle signale que lorsqu'elle a quitté la Dre […] elle a vidé une boîte de Xanax dans sa bouche, mais elle est allée aux toilettes pour les jeter, mais elle a tout de même dormi par la suite pendant 24 heures. En 2012 elle est allée s'asseoir sur un pont dans l'idée de se jeter en bas. Elle n'a jamais été hospitalisée dans une clinique psychiatrique. Elle rapporte des troubles du sommeil, ainsi qu'une tension nerveuse. Elle est bileuse et anxieuse, hypersensible depuis toujours". Lors de l'expertise, les constatations de l'expert sont les suivantes: "Concernant les troubles cognitifs, pas de troubles de l'attention, ni de la compréhension. Pas de troubles de la concentration, ni de la mémoire d'anciens souvenirs, ni des faits nouveaux. Bien que l'expertisée dise avoir des problèmes de calcul, elle arrive à les faire, dans une situation de stress telle que cet examen. […] Concernant le registre psychotique, il y a des troubles formels de la pensée sous la forme de clivages du Moi dans le sens que tout est beau, tout est mauvais. Pas de réponses à côté. Pas de troubles du langage. Pas de barrages. […] Concernant le registre dépressif, il y a une tristesse fluctuante. L'humeur n'est pas dépressive. Pas de signe clinique parlant en faveur d'un ralentissement psychomoteur. Présence de tendance à la dévalorisation et sentiment d'inutilité. Pas de sentiment d'infériorité ou de ruine. L'élan vital n'est pas perturbé. Présence d'idées noires avec un scénario précis, l'expertisée a déjà fait des tentatives de suicide. Elle n'a jamais été hospitalisée dans une clinique psychiatrique. Présence de troubles du sommeil selon l'expertisée. Concernant le registre anxieux, elle est tendue et nerveuse par moments. Pas de crise d'angoisse pendant l'entretien. Pas de rituel. Pas de phobie". Compte tenu de ces éléments, l'expert explique que les difficultés au niveau de l'humeur présentes chez la recourante font partie de l'instabilité de l'humeur propre à la personnalité émotionnellement labile. Il relève que la recourante présente une tristesse qui est fluctuante et que l'humeur n'est pas dépressive. Il précise qu'il n'y a pas de ralentissement psychomoteur et que l'élan vital n'est pas perturbé. Ainsi, il considère que les critères pour retenir un trouble dépressif récurrent ne sont pas remplis et que la recourante a présenté uniquement des effondrements narcissiques épisodiques, qui ont été secondaires notamment à des situations de licenciement ou de séparation. A cet égard, on peut souligner que, dans son rapport du 15 décembre 2022, la psychiatre traitante reconnaît qu'en presque 10 ans de suivi, la recourante n'a présenté que deux épisodes dépressifs intercalés de plusieurs mois de rémission. Dans la description du trouble de la personnalité émotionnellement labile de type borderline de la CIM-10 (F60.31), on retrouve les éléments suivants: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Tribunal cantonal TC Page 10 de 12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 sentiment chronique de vide intérieur, par des relations interpersonnelles intenses et instables et par une tendance à adopter un comportement auto-destructeur, comprenant des tentatives de suicide et des gestes suicidaires". Cette description correspond effectivement aux éléments qui ressortent du dossier (en particulier impulsivité, tendance à entrer en conflit avec les autres, tendance aux explosions émotionnelles, perturbation de l'image de soi, tendance à adopter un comportement auto-destructeur comprenant des tentatives de suicide et des gestes suicidaires). Il en découle que les explications de l'expert quant aux raisons qui l'ont conduit à ne pas retenir le diagnostic de trouble dépressif récurrent sont convaincantes et que la psychiatre traitante ne décrit effectivement pas suffisamment de symptômes propres aux troubles dépressifs pour retenir ce diagnostic. 5.2.2. S'agissant de la capacité de travail, la recourante et la psychiatre traitante considèrent que l'expert ne tient pas compte des limitations fonctionnelles de la recourante et surestime les ressources de cette dernière. Or, il faut tout d'abord relever que l'expert tient bien compte de limitations fonctionnelles puisqu'il retient une diminution de rendement de 30 % compte tenu des difficultés de la recourante à gérer les situations de stress et de frustration. Cette diminution de rendement est également en lien avec le fait retenu par l'expert que, chez les personnes atteintes d'un trouble de la personnalité, notamment borderline, les ressources psychologiques sont diminuées avec l'âge et l'expérience de vie. Néanmoins, l'expert mentionne que la recourante a encore des mécanismes d'adaptation et une résilience qui est toujours présente. Ces éléments sont manifestement corroborés par le fait que la recourante a réussi à retrouver une activité professionnelle à la suite de son licenciement et à s'adapter à un nouveau cadre professionnel. L'expert justifie également sa position en soulignant que le travail actuel de la recourante consiste essentiellement à s'occuper des chats et à la maintenance en général et qu'elle a peu de relations interpersonnelles. De son côté, la psychiatre traitante ne donne pas véritablement d'explications par rapport au taux exigible de 50 %, si ce n'est que c'est le taux d'activité actuel, que cela fonctionne bien et que son remplacement à 100 % au mois de septembre 2021 ne s'est pas bien passé. Or, il faut tenir compte du fait que ce remplacement consistait à remplacer le responsable du refuge, ce qui ne correspond manifestement pas aux activités adaptées exigibles, lesquelles doivent respecter les limitations fonctionnelles de la recourante, soit éviter les relations interpersonnelles ainsi que les situations de stress et de frustration. Dans son activité habituelle, qui consiste essentiellement à s'occuper des chats et à nettoyer les locaux, elle a peu de relations interpersonnelles et de stress. De plus, l'expert décrit les différentes ressources que la recourante présente et la psychiatre traitante ne donne pas d'arguments pour les contredire. S'agissant du remplacement à 100 %, on peut en outre relever qu'il n'est pas fait mention d'une diminution de rendement de 30 % pour un temps de présence complet ainsi que retenu par l'expert comme étant exigible de sa part; on peut dès lors tout à fait comprendre que l'expérience n'a pas été jugée satisfaisante. La diminution de rendement, ajoutée aux tâches habituelles sans relations interpersonnelles, fait toute la différence. Dans ces conditions, on doit retenir que l'avis divergent de la psychiatre traitante est une appréciation différente d'un même état Tribunal cantonal TC Page 11 de 12 de fait et qu'elle n'apporte pas suffisamment d'éléments pertinents pour mettre en doute les conclusions de l'expert. 5.2.3. Enfin, il faut relever que l'avis de l'expert est également confirmé par le médecin du Service médical régional des Offices AI Berne/Fribourg/Soleure, le Dr E.________, qui est également spécialiste en psychiatrie et psychothérapie. Dans son rapport du 9 juin 2023 (dossier OAI, p. 178), il relève que l'expert n'a pas retrouvé, lors de son examen, la symptomatologie nécessaire pour retenir un diagnostic d’épisode dépressif caractérisé et note que cela est confirmé par la Dre D.________ dans son dernier rapport du 15 décembre 2022 (dossier OAI, p. 173), laquelle indique que la patiente est dans une période de rémission, presque asymptomatique. Il ajoute que l'expert a expliqué ce qui l’a conduit à inclure la labilité de l’humeur dans le cadre du trouble de personnalité de l’assurée. Au sujet de la capacité de travail retenue par l'expert, il indique que ce dernier souligne l’absence d’antécédent d’hospitalisation en psychiatrie et le traitement médicamenteux « limité » prescrit à l’assurée et rappelle que, malgré des difficultés présentes depuis l'adolescence, l'assurée a pu faire des études, travailler à 100 % comme assistante médicale durant 11 ans et voyager en Asie durant une année sabbatique. 5.3. Au vu de l'ensemble du dossier médical, la Cour de céans estime que l'avis de l'expert peut être suivi et que les rapports de la psychiatre traitante n'apportent pas suffisamment d'éléments pour remettre en cause ses conclusions. Il en découle que la recourante bénéficie d'une capacité de travail totale avec une baisse de rendement de 30 % dans son activité habituelle. S'agissant du calcul du taux d'invalidité, l'autorité intimée s'est basée sur le salaire perçu auprès de son dernier employeur avant l'atteinte à la santé pour calculer le salaire de valide et d'invalide, obtenant ainsi un taux d'invalidité de 30 %. La recourante estime qu'il faut toutefois calculer le salaire d'invalide sur la base du salaire qu'elle perçoit auprès de son employeur actuel. Les deux solutions sont possibles puisque son activité antérieure et son activité actuelle sont quasiment identiques et toutes deux adaptées. Or, comme l'a démontré l'autorité intimée dans ses observations du 28 septembre 2023, même si l'on prend le salaire issu de son activité actuelle ou le salaire statistique ESS, on doit le calculer sur la base d'un 70 % (100 % moins 30 % de diminution de rendement) et non d'un 50 % comme le prétend la recourante. Par conséquent, le taux d'invalidité obtenu par le biais des deux calculs (34,41 % ou 31,08 %) n'atteint toujours pas les 40 % nécessaires pour ouvrir le droit à une rente d'invalidité. 6. 6.1. Compte tenu de l'ensemble des considérants qui précèdent, le recours doit être rejeté et la décision querellée confirmée. 6.2. Les frais de procédure, par CHF 800.-, sont mis à la charge de la recourante qui succombe. Ils sont compensés par l'avance de frais versée. 6.3. Il n'est pas alloué d'indemnité de partie. (dispositif en page suivante) Tribunal cantonal TC Page 12 de 12 la Cour arrête : I. Le recours est rejeté. II. Les frais de procédure, par CHF 800.-, sont mis à la charge de A.________. Ils sont toutefois compensés par l'avance de frais du même montant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