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197 vom 1. Juni 2023</w:t>
      </w:r>
    </w:p>
    <w:p>
      <w:r>
        <w:t>FR Kantonsgericht, 2023-06-01, DE</w:t>
      </w:r>
    </w:p>
    <w:p>
      <w:r>
        <w:rPr>
          <w:b/>
        </w:rPr>
        <w:t xml:space="preserve">Quelle: </w:t>
      </w:r>
      <w:r>
        <w:t>https://mcp.opencaselaw.ch/entscheid/fr_gerichte_608_2022_197</w:t>
      </w:r>
    </w:p>
    <w:p>
      <w:r>
        <w:t>FR: FR_GERICHTE 608 2022 197 du 1 juin 2023</w:t>
      </w:r>
    </w:p>
    <w:p>
      <w:r>
        <w:t>IT: FR_GERICHTE 608 2022 197 del 1 giugno 2023</w:t>
      </w:r>
    </w:p>
    <w:p>
      <w:pPr>
        <w:pStyle w:val="Heading2"/>
      </w:pPr>
      <w:r>
        <w:t>Regeste</w:t>
      </w:r>
    </w:p>
    <w:p>
      <w:r>
        <w:t>Urteil des II. Sozialversicherungsgerichtshofes des Kantonsgerichts | Ergänzungsleistungen</w:t>
      </w:r>
    </w:p>
    <w:p>
      <w:pPr>
        <w:pStyle w:val="Heading2"/>
      </w:pPr>
      <w:r>
        <w:t>Erwägungen</w:t>
      </w:r>
    </w:p>
    <w:p>
      <w:r>
        <w:rPr>
          <w:b/>
        </w:rPr>
        <w:t>E. 1</w:t>
      </w:r>
    </w:p>
    <w:p>
      <w:r>
        <w:t>Die Beschwerde vom 15. Dezember 2022 gegen den Einspracheentscheid vom 16. November 2022 ist durch den Beschwerdeführer frist- und formgerecht bei der sachlich und örtlich zuständigen Beschwerdeinstanz eingereicht worden. Der Beschwerdeführer hat ein schutzwürdiges Interesse daran, dass das Kantonsgericht, II. Sozialversicherungsgerichtshof, prüft, ob die entstandenen zahnärztlichen Behandlungskosten im Betrag von insgesamt CHF 3'101.20 durch die Vorinstanz im Rahmen der Ergänzungsleistungen übernommen werden müssen. Auf die Beschwerde ist einzutreten.</w:t>
      </w:r>
    </w:p>
    <w:p>
      <w:r>
        <w:rPr>
          <w:b/>
        </w:rPr>
        <w:t>E. 2</w:t>
      </w:r>
    </w:p>
    <w:p>
      <w:r>
        <w:t>Es ist vorwegzunehmen, dass sich die Vorinstanz in der dem angefochtenen Einspracheentscheid vom 16. November 2022 zu Grunde liegenden Verfügung vom 13. Juli 2022 bereit erklärt hat, von den zahnärztlichen Behandlungskosten für die Zahnreinigung und die Notfallbehandlung des Zahnes 46 (inkl. provisorischer Füllung) einen Betrag von insgesamt CHF 425.40 zu übernehmen. Nicht übernommen wurden hingegen die Kosten für die Wurzelkanalbehandlung und Füllung von Zahn 46 sowie für die Versorgung der keilförmigen Defekte der Zähne 11-14, 21-23 und 35. Der streitige Betrag beläuft sich damit auf CHF 2'675.80 (CHF 3'101.20 – CHF 425.40).</w:t>
      </w:r>
    </w:p>
    <w:p>
      <w:r>
        <w:rPr>
          <w:b/>
        </w:rPr>
        <w:t>E. 3.1</w:t>
      </w:r>
    </w:p>
    <w:p>
      <w:r>
        <w:t>Die Vergütung von Zahnbehandlungskosten ist seit Januar 2008 auf Bundesebene nicht mehr geregelt. Es wird einzig bestimmt, dass die Kantone den Bezügerinnen und Bezügern einer jährlichen Ergänzungsleistung ausgewiesene, im laufenden Jahr entstandene Kosten für zahnärztli- che Behandlungen vergüten (Art. 14 Abs. 1 lit. a des Bundesgesetzes vom 6. Oktober 2006 über Ergänzungsleistungen zur Alters-, Hinterlassenen- und Invalidenversicherung [ELG; SR 831.30]); ausserdem sind den Bezügerinnen und Bezügern einer jährlichen Ergänzungsleistung auch die Kostenbeteiligungen nach Art. 64 des Bundesgesetzes vom 18. März 1994 über die Krankenversi- cherung (KVG; SR 832.10) zu vergüten (Art. 14 Abs. 1 lit. g ELG). Damit besteht grundsätzlich Anspruch darauf, dass im Rahmen der Ergänzungsleistungen sowohl die Kostenbeteiligungen für zahnärztliche Leistungen, die ausnahmsweise – gemäss Art. 31 KVG – von der obligatorischen Krankenpflegeversicherung getragen werden, vergütet werden, als auch jene anteilmässig weit überwiegenden Aufwendungen, welche die Krankenversicherung nicht zu ersetzen hat. Durch die beiden Normen (Art. 14 Abs. 1 lit. a und g ELG) werden grundsätzlich alle notwendigen zahnärztli- chen Behandlungen erfasst. Ein genereller Ausschluss bestimmter Massnahmen ist nicht vorgese- hen (BGE 130 V 185 E. 4.3.4; da die hier relevante kantonale Ordnung im Wesentlichen die unter dem bis am 31. Dezember 2007 geltenden aELG in Kraft gewesenen Bestimmungen übernimmt, kann ohne weiteres auf die bisherige Rechtsprechung abgestellt werden). Die Kantone bezeichnen die Kosten, die nach Art. 14 Abs. 1 ELG vergütet werden. Sie können die Vergütung auf im Rahmen einer wirtschaftlichen und zweckmässigen Leistungserbringung erforder- liche Ausgaben beschränken (Art. 14 Abs. 2 ELG). Gestützt auf diese Delegationsnorm hat der Kanton Freiburg die Verordnung vom 6. September 2010 über die Vergütung von Krankheits- und Behinderungskosten bei den Ergänzungsleistungen (ELKVF; SGF 841.3.21) erlassen und die</w:t>
      </w:r>
    </w:p>
    <w:p>
      <w:r>
        <w:t>Kantonsgericht KG Seite 5 von 10 Kostenvergütung auf einfache, wirtschaftliche und zweckmässige Zahnbehandlungen beschränkt (Art. 10 Abs. 1 ELKVF). Was diese Begriffe im Einzelnen bedeuten, welche Kosten vergütet werden können und welche nicht, wird ausführlich in den Behandlungsempfehlungen der Vereinigung der Kantonszahnärzte und der Kantonszahnärztinnen der Schweiz (VKZS) geregelt. Diese Behand- lungsempfehlungen sind im Internet unter www.kantonszahnaerzte.ch abrufbar; sie sind sowohl für Zahnärzte und Zahnärztinnen als auch für die EL-Durchführungsstellen ein wichtiges Hilfsmittel (KOCH, Nicht gedeckte Zahnarztkosten – Wer bezahlt? Ergänzungs- und Sozialhilfeleistungen, in Luzerner Beiträge zur Rechtswissenschaft, Band 27, Der Zahnarztpatient – Sozialversicherungs- und sozialhilferechtliche Fragen, 2008, S. 121 ff., S. 131). Das grundsätzliche Abstellen auf die Richtlinien der VKZS ist somit nicht zu beanstanden und es steht im Einklang mit Bundesrecht, wenn sich die EL-Durchführungsstellen an diese Behandlungsempfehlungen als Richtlinien halten (vgl. Urteil BGer 9C_576/2013 vom 15. April 2014 E. 3.3.3; CARIGIET/KOCH, Ergänzungsleistungen zur AHV/IV, 3. Auflage 2021, Rz. 750). Zugelassen sind ausschliesslich Behandlungen, die von einem Zahnarzt mit eidgenössischem Diplom oder mit einer kantonalen Berufsausübungsbewilligung durchgeführt werden. Kronen, Brücken oder Zahnprothesen, die direkt von einem Zahntechniker angepasst werden, werden nicht vergütet (Art. 10 Abs. 2 ELKVF). Liegen die Kosten einer Zahnbehandlung (inklusive Labor) voraus- sichtlich höher als CHF 1'000.-, so muss der Ausgleichskasse vor der Behandlung ein Kostenvoran- schlag zugestellt werden (Art. 10 Abs. 3 ELKVF). Das Erfordernis eines Voranschlags bei besonders kostspieligen Behandlungen will dem Umstand Rechnung tragen, dass es bei einer abgeschlosse- nen Zahnbehandlung im Nachhinein oft schwierig ist, sachverhaltsmässig festzustellen, ob sie einfach, wirtschaftlich und zweckmässig war, und was allenfalls eine diesen Kriterien entsprechende Vorkehr gekostet hätte. Zudem soll vermieden werden, dass der Bezüger respektive die Bezügerin von Ergänzungsleistungen einen Teil der entstandenen Kosten selbst tragen muss, weil sich im Nachhinein erweist, dass die Behandlung den Anforderungen von Art. 10 Abs. 1 ELKVF nicht entspricht (Urteil BGer 8C_609/2008 vom 18. Februar 2009 E. 4.1). Um zu bestimmen, ob die Behandlung den Kriterien nach Art. 10 Abs. 1 ELKVF entspricht, verlangt die Ausgleichskasse die notwendigen Informationen und unterbreitet die Situation wenn nötig ihrem Vertrauenszahnarzt. Danach gibt sie eine Stellungnahme zuhanden der versicherten Person und des behandelnden Arztes ab (Art. 10 Abs. 5 ELKVF).</w:t>
      </w:r>
    </w:p>
    <w:p>
      <w:r>
        <w:rPr>
          <w:b/>
        </w:rPr>
        <w:t>E. 3.2</w:t>
      </w:r>
    </w:p>
    <w:p>
      <w:r>
        <w:t>Die Zahnärztinnen und Zahnärzte werden von den Rentenberechtigten nicht immer über ihren EL-Bezug informiert und halten sich daher auch nicht immer an die Behandlungsempfehlungen der VKZS, sondern behandeln die Rentenberechtigten wie Privatpatienten. Reichen die EL-Berech- tigten dann der EL-Stelle die Zahnarztrechnung ein, so muss diese im Nachhinein prüfen, ob und in welchem Umfang die Rechnung vergütet werden kann. Dabei kann die EL-Stelle beispielsweise, im Allgemeinen nach Absprache mit dem Vertrauenszahnarzt bzw. der Vertrauenszahnärztin, zum Schluss kommen, dass eine Behandlung mittels Extraktion die kostengünstigere Variante gewesen wäre und nur die Kosten für diese Behandlung zu vergüten sind. Erweist sich eine Behandlung als überhaupt nicht zweckmässig, wird die EL-Stelle eine Vergütung ganz ablehnen. Bei einer Vergü- tung wird sie zudem den angewandten Taxpunktwert überprüfen, der seit Januar 2018 bei CHF 1.- liegt (CARIGET/KOCH, a.a.O., Rz. 751 und 753).</w:t>
      </w:r>
    </w:p>
    <w:p>
      <w:r>
        <w:rPr>
          <w:b/>
        </w:rPr>
        <w:t>E. 4.1</w:t>
      </w:r>
    </w:p>
    <w:p>
      <w:r>
        <w:t>Es ergibt sich aus den vorliegenden Akten, das sich der Beschwerdeführer einer notfallmäs- sigen Behandlung von Zahn 46 unterzogen hat. Die durchgeführte Wurzelkanalbehandlung dauerte</w:t>
      </w:r>
    </w:p>
    <w:p>
      <w:r>
        <w:t>Kantonsgericht KG Seite 6 von 10 vom 9. bis 24. Februar 2022. Am 14. und 17. März 2022 folgte die Kompositfüllung an Zahn 46 sowie – wegen entsprechender keilförmiger Defekte – auch an weiteren 8 Zähnen (Zähne 11, 12, 13, 14, 21, 22, 23, 35). Am 8. Februar 2022 und 21. März 2022 stellte die behandelnde Zahnärztin einen Betrag von insgesamt CHF 3'101.20 (CHF 201.40 und CHF 2'899.80) in Rechnung. Diese Rech- nungen liess der Beschwerdeführer der Vorinstanz am 1. April 2022 zukommen und forderte die Vergütung der entstandenen Zahnbehandlungskosten. Der Vorinstanz wurde aktenkundig und unbestrittenermassen aber nie ein Kostenvoranschlag unterbreitet. Da Art. 10 Abs. 3 ELKVF keinen Sanktionscharakter hat, ist indessen eine Behandlung auch ohne genehmigten Kostenvoranschlag zu bezahlen, wenn der rechtsgenügliche Nachweis der Einfachheit, Zweckmässigkeit und Wirt- schaftlichkeit der Zahnbehandlung möglich ist (vgl. Urteil EVGer P 59/05 vom 29. März 2006 E. 1). Entsprechend unterbreitete die Vorinstanz die Angelegenheit ihrem Vertrauenszahnarzt, Dr. med. dent. D.________. Dieser äusserte sich in seinen Rapporten vom 30. Juni 2022, 22. Oktober 2022 und 16. Januar 2023 dahingehend, dass die ausgeführte Behandlung nicht einfach, zweckmässig und wirtschaftlich gewesen sei und deshalb nicht übernommen werden könne; dies gelte gleicher- massen für die Wurzelkanalbehandlung und Füllung von Zahn 46 wie auch für die Versorgung von weiteren 8 Zähnen mit keilförmigen Defekten. Gestützt auf diese Berichte des Vertrauenszahnarztes hat die Vorinstanz dem Beschwerdeführer nur einen Teilbetrag von CHF 425.40 (von insgesamt CHF 3'101.20) vergütet.</w:t>
      </w:r>
    </w:p>
    <w:p>
      <w:r>
        <w:rPr>
          <w:b/>
        </w:rPr>
        <w:t>E. 4.2</w:t>
      </w:r>
    </w:p>
    <w:p>
      <w:r>
        <w:t>Vorliegend ist festzustellen, dass sich der Vertrauenszahnarzt, Dr. med. dent. D.________, insgesamt dreimal zur durchgeführten Behandlung geäussert hat (Rapporte vom 30. Juni 2022, 22. Oktober 2022 und 16. Januar 2023; Vorakten Reg. 23, 38, 44). Insbesondere der zweite Rapport vom 22. Oktober 2022 ist umfassend, gut begründet und überzeugend. Darin führt der Vertrauenszahnarzt aus, dass der Zahn 46 kein Front- oder Eckzahn und auch kein Prämolar sei. Ohne Zahn 46 bestehe eine vollständige Prämolarenokklusion mit zusätzlich weiteren Kaueinheiten. Der Zahn sei kein Pfeilerzahn, kein Hauptkauzahn und die Bisshöhe sei auch ohne Zahn 46 erhalten. Somit wäre die Extraktion des Zahnes ohne Ersatz die wirtschaftliche Therapie gewesen. Mit dieser Begründung nimmt der Vertrauenszahnarzt Bezug auf die VKZS Empfehlung M. Diese sieht eine Wurzelkanalbehandlung namentlich in folgenden Fällen vor (Gewichtungskriterien; vgl. Vorakten Reg. 40):  Front-, Eckzähne inkl. 1. und 2. Prämolar zur Vermeidung von Lücken  Prämolarenokklusion zur Vermeidung von Prothesen  Strategische Bedeutung des Zahnes ist sichergestellt: o Pfeilerzahn o Hauptkauzahn (sein Verlust würde die Kaufähigkeit entscheidend reduzieren) o Bisshöhe durch funktionierende Antagonistenpaare halten Unter der Überschrift "Behandlungsindikation Notfall und Sanierung – Asylwesen/Öffentliche Sozial- hilfe/Ergänzungsleistungen" wird in der VKZS Empfehlung M weiter festgehalten, dass der Notfall- zahnarzt in der Notfallbehandlung die Indikation stellt und die primäre Schmerztherapie durchführt. In der nächsten Sitzung erfolgt eine Reevaluation und allenfalls eine Zahnextraktion bzw. ein Kosten- gutspracheverfahren für die Weiterbehandlung. Im Normalfall ist der fragliche Zahn in maximal zwei weiteren Sitzungen endodontisch fertig zu behandeln (zusätzlich zur Füllungstherapie). Die</w:t>
      </w:r>
    </w:p>
    <w:p>
      <w:r>
        <w:t>Kantonsgericht KG Seite 7 von 10 Schmerzbehandlung ist nicht bewilligungspflichtig, hingegen braucht die endodontische Weiterbe- handlung eine Kostengutsprache. In der Folge wird das Vorgehen wie folgt zusammengefasst: 1. Schmerzbehandlung: a. Extraktion oder b. Exstirpation oder c. Pulpaamputation 2. Reevaluation (2. Sitzung): d. Extraktion oder e. Wurzelkanalfüllung mit Endometrie (wenn möglich in 1 Sitzung) unter Kofferdam f. Patient bezahlt die Wurzelkanalbehandlung selbst und hat keinen Anspruch auf Rückvergütung durch EL und Sozialhilfe</w:t>
      </w:r>
    </w:p>
    <w:p>
      <w:r>
        <w:rPr>
          <w:b/>
        </w:rPr>
        <w:t>E. 4.3</w:t>
      </w:r>
    </w:p>
    <w:p>
      <w:r>
        <w:t>Es wurde bereits ausgeführt, dass die VKZS-Empfehlungen im Sinne einer Richtlinie der Auslegung und Konkretisierung der unbestimmten Rechtsbegriffe "einfach", "wirtschaftlich" und "zweckmässig" im Bereich der Zahnbehandlungen dienen und dass es in Einklang mit Bundesrecht steht, wenn sich die EL-Durchführungsstellen an diese Behandlungsempfehlungen als Richtlinien halten (vgl. vorstehende E. 3.1). Vorliegend nimmt der Vertrauenszahnarzt Bezug auf die VKZS Empfehlung M und begründet auf dieser Grundlage nachvollziehbar und völlig überzeugend, weshalb die Kosten für die Wurzelkanal- behandlung und Füllung von Zahn 46 nicht übernommen werden können. Seine Argumentation ist in keiner Weise zu beanstanden, weshalb die Vorinstanz ohne weiteres auf seine Rapporte abstellen durfte.</w:t>
      </w:r>
    </w:p>
    <w:p>
      <w:r>
        <w:rPr>
          <w:b/>
        </w:rPr>
        <w:t>E. 4.4</w:t>
      </w:r>
    </w:p>
    <w:p>
      <w:r>
        <w:t>Was der Beschwerdeführer gegen die Rapporte des Vertrauenszahnarztes sowie gegen den angefochtenen Einspracheentscheid vom 16. November 2022 vorbringt, vermag ihm nicht weiterzu- helfen. Wenn der Beschwerdeführer auf die Dringlichkeit der Behandlung und sein Recht auf Behandlung im Notfall verweist, so ist ihm entgegenzuhalten, dass die Kosten für die Notfallbehandlung – auch ohne entsprechenden Kostenvoranschlag – ohne weiteres übernommen werden können und im konkreten Fall auch gemäss den VKZS-Empfehlungen vollständig übernommen wurden (so die Kosten für die erste Befundaufnahme vom 8. Februar 2022 wie auch die Kosten für die Reevaluation vom 9. Februar 2022; vgl. Vorakten Reg. 23). Im Rahmen der Austauschbefugnis, die auch im Bereich der Ergänzungsleistungen Anwendung findet (vgl. hierzu Urteil BGer 9C_36/2010 vom</w:t>
      </w:r>
    </w:p>
    <w:p>
      <w:r>
        <w:rPr>
          <w:b/>
        </w:rPr>
        <w:t>E. 7</w:t>
      </w:r>
    </w:p>
    <w:p>
      <w:r>
        <w:t>Mit Art. 61 ATSG in seiner Fassung vom 1. Januar 2021 wurde der Grundsatz der Kostenlosigkeit sozialversicherungsrechtlicher Verfahren abgeschafft. Eine Streitigkeit über Leistungen ist jedoch gemäss Art. 61 lit. fbis ATSG – unter dem Vorbehalt mutwilliger oder leichtsinniger Prozessführung – nur kostenpflichtig, wenn ein Einzelgesetz dies vorsieht, was vorliegend aber nicht der Fall ist. Auf die Erhebung von Gerichtskosten ist deshalb zu verzichten. Der unterliegende Beschwerdeführer, der sich im vorliegenden Beschwerdeverfahren auch nicht vertreten liess, hat keinen Anspruch auf eine Parteientschädigung. (Dispositiv auf nachfolgender Seite)</w:t>
      </w:r>
    </w:p>
    <w:p>
      <w:r>
        <w:t>Kantonsgericht KG Seite 10 von 10 Der Hof erkennt: I. Die Beschwerde wird abgewiesen. II. Es werden keine Gerichtskosten erhoben. III. Es werden keine Parteientschädigungen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 Juni 2023/dki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