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10 vom 17. Juli 2020</w:t>
      </w:r>
    </w:p>
    <w:p>
      <w:r>
        <w:t>FR Kantonsgericht, 2020-07-17, DE</w:t>
      </w:r>
    </w:p>
    <w:p>
      <w:r>
        <w:rPr>
          <w:b/>
        </w:rPr>
        <w:t xml:space="preserve">Quelle: </w:t>
      </w:r>
      <w:r>
        <w:t>https://mcp.opencaselaw.ch/entscheid/fr_gerichte_608_2020_10</w:t>
      </w:r>
    </w:p>
    <w:p>
      <w:r>
        <w:t>FR: FR_GERICHTE 608 2020 10 du 17 juillet 2020</w:t>
      </w:r>
    </w:p>
    <w:p>
      <w:r>
        <w:t>IT: FR_GERICHTE 608 2020 10 del 17 luglio 2020</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2020 10 Arrêt du 17 juillet 2020 IIe Cour des assurances sociales Composition Président : Johannes Frölicher Juges : Anne-Sophie Peyraud, Marc Sugnaux Greffier-rapporteur : Michel Bays Parties A.________, recourante, représentée par Me Charles Guerry, avocat contre OFFICE DE L'ASSURANCE-INVALIDITÉ DU CANTON DE FRIBOURG, autorité intimée Objet Assurance-invalidité – Révision, choix de la méthode d'évaluation Recours du 9 janvier 2020 contre la décision du 29 novembre 2019 Tribunal cantonal TC Page 2 de 9 considérant en fait A. A.________, née en 1960 et domiciliée à B.________, est mariée et mère de trois enfants nés en 1988 et 1995. Victime d'une tuberculose rénale en 1976, elle présente depuis lors différents troubles (angoisses, malaises, attaques de panique). Elle a néanmoins été en mesure d'achever un apprentissage d'aide en pharmacie, en 1979 et a ensuite travaillé de manière régulière, à temps partiel, en fonction de sa capacité de travail résiduelle. Le 14 novembre 1985, elle a déposé une demande de prestations AI auprès de l'Office de l'assurance-invalidité du canton de Fribourg (ci-après : l'OAI) en invoquant souffrir de troubles psychiques. Par prononcé du 23 mai 1986, l’OAI lui a reconnu un degré d'invalidité de 40% en application de la méthode ordinaire de comparaison des revenus. Par décision du 18 septembre 1986, elle s'est vue octroyer une demi-rente d'invalidité dès le 1er octobre 1984, dès lors qu'elle remplissait les critères d'un cas économiquement pénible. Suite à son mariage, en 1987, les conditions du cas pénible n'étaient plus réalisées, le droit à un quart-de-rente lui a été reconnu dès le 1er janvier 1988. Une demande de révision déposée par l'assurée en janvier 1989 a été rejetée par l'OAI, par décision du 23 février 1990, dès lors que son état de santé ne s'était pas modifié. Cette conclusion était notamment validée par le Dr C.________, spécialiste en psychiatrie, dans une expertise réalisée en octobre 1989. Cette décision faisait également référence à la méthode de comparaison des revenus. L'assurée a une nouvelle fois demandé la révision de son dossier en mars 1993. Par décision du 22 avril 1994, l'OAI a fixé son degré d'invalidité à 60% à partir du 1er avril 1993, lui ouvrant le droit à une demi-rente d'invalidité à partir du 1er avril 1993. Il s'est fondé principalement sur un nouveau rapport rendu par l'expert C.________, lequel confirmait une évolution défavorable par rapport à la situation prévalant en 1989 et a admettait que l'assurée présentait désormais une capacité résiduelle de travail de 40% (2 jours par semaine). Dans le cadre d’une nouvelle procédure de révision initiée en août 1997, une enquête économique sur le ménage a été réalisée en février 1998. Par communication du 6 août 1998, l'OAI a maintenu le droit à une demi-rente d'invalidité. Il en est allé de même par communication du 8 août 2000, puis par une autre du 4 juin 2004. Dans cette dernière toutefois, figurait un degré d'invalidité de 50% seulement, alors même que le médecin traitant annonçait un état de santé stationnaire. Le 13 août 2007, l'OAI a confirmé le degré d'invalidité de 50%. Cette décision, liée à l'adaptation du montant des rentes pour enfants, n'a pas été contestée par l'assurée. Par communications du 5 mai 2010, puis du 25 février 2015, l'OAI a confirmé à l'assurée que son degré d'invalidité était maintenu à 50%. Dans ce contexte, cette dernière a notamment indiqué que, sans atteinte à la santé, elle aurait travaillé à plein temps dans les formulaires ad hoc. A la suite d'une demande de révision déposée en décembre 2015 par l'assurée, liée à un cancer, l'assurée s'est vue reconnaître, par décisions du 4 décembre 2017, un taux d'invalidité de 100% entre le 1er novembre 2015 et le 31 mai 2017, puis à nouveau de 50% dès le 1er juin 2017. Dans Tribunal cantonal TC Page 3 de 9 ce contexte, elle a notamment indiqué qu'elle aurait travaillé à 100% si elle n'avait pas été atteinte dans sa santé. Le 5 janvier 2018, l'assurée a une nouvelle fois requis une révision de son dossier, en invoquant une nouvelle péjoration de son état de santé. Au cours de l'instruction, elle a précisé à plusieurs reprises que, sans invalidité, elle aurait exercé une activité à plein temps. Par projet de décision du 5 novembre 2019, puis par décision du 29 novembre 2019, l'OAI a appliqué la méthode mixte d'évaluation. Il a retenu que l'assurée aurait exercé une activité à 60% et se serait occupée du ménage à 40% et que, compte tenu des empêchements constatés dans chacune de ces catégories (75% pour la première, 14.44% pour la seconde), le taux d'invalidité global s'élevait à 51% et conduisait au maintien de la demi-rente accordée jusqu'alors. B. Contre cette décision, A.________, représentée par Me Charles Guerry, avocat, interjette recours de droit administratif le 9 janvier 2020 auprès du Tribunal cantonal. Elle conclut, avec suite de dépens, à l’annulation de la décision litigieuse et à la reconnaissance de son droit à une rente entière de l’assurance-invalidité. Elle invoque en premier lieu le fait que, dans ses précédentes décisions, l'OAI avait appliqué la méthode ordinaire de comparaison des revenus et n'était pas autorisé à appliquer désormais la méthode mixte alors que sa situation n'avait pas changé. Elle allègue par ailleurs le fait que, malgré l'invalidité survenue avant le début de sa vie professionnelle, elle a malgré tout travaillé de manière régulière. Compte tenu en outre de sa situation familiale et des réponses figurant dans les différentes enquêtes ménagères, elle considère avoir rendu hautement vraisemblable que, sans invalidité, elle travaillerait à plein temps. Le 20 janvier 2020, elle s'est acquittée d'une avance de frais de CHF 800.-. Dans ses observations du 24 janvier 2020, l'OAI renvoie à sa décision et conclut au rejet du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Tribunal cantonal TC Page 4 de 9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3.1.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principe, c’est cette méthode qui est utilisée. Tribunal cantonal TC Page 5 de 9 3.2.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4. Selon l'art. 17 LPGA, si le taux d'invalidité du bénéficiaire de la rente subit une modification notable, la rente est, d'office ou sur demande, révisée pour l'avenir, à savoir augmentée ou réduite en conséquence, ou encore supprimée (révision matérielle).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Selon l’art. 88a al. 1 RAI, si la capacité de gain ou la capacité d'accomplir les travaux habituels de l'assuré s'améliore ou que son impotence ou encore le besoin de soins ou le besoin d'aide Tribunal cantonal TC Page 6 de 9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5. En l'espèce, la recourante conteste la méthode de calcul retenue par l'OAI, soit la méthode mixte avec une répartition à raison de 60% pour la partie lucrative et de 40% pour la partie ménagère. Elle requiert le recours à la méthode ordinaire de comparaison des revenus. Il est indéniable que la demi-rente accordée de (très) longue date à la recourante découle de l'application de la méthode ordinaire de calcul. On en veut notamment pour preuve le contenu de la décision initiale d'octroi de rente (dossier AI p. 30), faisant référence à la comparaison des revenus de valide et d'invalide. Aucun élément au dossier ne permet de retenir qu'un changement de méthode serait intervenu dans l'intervalle. La plupart des (nombreuses) procédures de révision effectuées dans ce dossier ont d'ailleurs eu lieu sous une forme simplifiée et se sont achevées par une simple communication confirmant la demi-rente (dossier AI p. 84,159, 166, 196, 394). Quant aux décisions statuant formellement sur le droit de l'assurée à des prestations d'invalidité (dossier AI p. 30, 81, 109, 198, 484 et 493), aucune d'entre elles ne fait allusion à un changement de méthode d'évaluation de l'invalidité. La Cour précise encore qu'on ne saurait admettre un changement de méthode de la réalisation d'une enquête ménagère en 1998 (dossier AI p. 147). En effet, la procédure de révision en question s'est achevée par une communication de maintien de la rente sans changement (dossier AI p. 159). Or, l'utilisation d'une autre méthode d'évaluation aurait exigé qu'une décision formelle, sujette à recours, fût rendue par l'OAI, ce qui n'a pas été le cas. A fortiori, la situation qui se présentait alors est fort différente de celle qui prévaut actuellement, ne serait-ce que s'agissant de l'âge des enfants et des responsabilités éducatives qui en découlent. Cela justifierait d'examiner de façon différente l'exercice d'une activité lucrative hypothétique. Vu ce qui précède, la mention, dans la décision querellée, du fait que l'assurée n'a pas recouru à l'encontre des communications de révision sans changement rendues en 2010 et 2015 (dossier AI p. 350 et 394), ni contre les décisions du 4 décembre 2017 (dossier AI p. 484 et 493), est sans importance pour la résolution du présent litige. On ne voit en effet quel aurait été l'intérêt de l'assurée à contester des communications qui maintenaient tel quel son droit à des prestations Tribunal cantonal TC Page 7 de 9 d'invalidité. Il en va de même s'agissant des décisions précitées, qui ne contiennent aucune indication permettant de déduire que la méthode d'évaluation aurait changé, ce que l'autorité intimée n'invoque d'ailleurs pas. Il est en outre avéré que l'état de santé de la recourante s'est détérioré puisque, sur le plan professionnel, son incapacité de travail s'élève désormais à 75%, alors qu'elle n'était auparavant que de 60%. C'est ce motif qui justifie la révision de la rente de l'assurée. Il reste à vérifier si, à cette occasion, l'autorité intimée était fondée à changer de méthode d'évaluation de l'invalidité. Dans la décision querellée, elle justifie son choix par le fait que la recourante n'a jamais travaillé à plein temps et que le simple fait pour elle d'alléguer que tel aurait été le cas si elle n'était pas devenue invalide n'est pas suffisant, faute pour elle d'apporter d'éléments probants en ce sens. Il importe de rappeler qu'un motif de révision existe non seulement en cas de modification sensible de l'état de santé, mais également lorsque les circonstances (hypothétiques) qui justifiaient l'application d'une méthode d'évaluation de l'invalidité déterminée ont subi des changements importants ayant des répercussions sur le choix de la méthode d'évaluation (par ex. changement de la méthode générale de la comparaison des revenus à la méthode spécifique de comparaison des champs d'activité ou à la méthode mixte; cf. ATF 117 V 198 consid. 3b; 133 V 545 consid. 6.1 et 7.1). Or, pour déterminer la méthode applicable au cas particulier, il faut à chaque fois se demander ce que la personne assurée aurait fait si l'atteinte à la santé n'était pas survenue (cf. supra 2.2). Amenée à statuer, la Cour de céans est contrainte de constater que le motif invoqué par l'OAI pour justifier le changement de méthode d'évaluation de l'invalidité n'est manifestement pas fondé. Elle relève d'emblée qu'il est pour le moins spécieux de reprocher à l'assurée de ne jamais avoir travaillé à plein temps, alors que celle-ci n'a jamais été en mesure de le faire en raison de son invalidité, dès lors qu'elle était déjà atteinte dans sa santé alors qu'elle débutait sa carrière professionnelle. Plus généralement, il est inconcevable de prendre acte du fait que l'assurée aurait souhaité travailler à plein temps si elle n'avait pas été atteinte à sa santé, puis de lui reprocher de ne pas en apporter la preuve. Ainsi que le relève l'OAI dans sa décision, la recourante a, à réitérées reprises, expressément confirmé dite volonté, sans que l'autorité ne remette jamais en question le bien- fondé de cette allégation tout en confirmant régulièrement le droit à la rente accordée sur la base de la méthode ordinaire (à tout le moins implicitement). On ne saurait donc lui faire grief d'avoir omis de fournir des éléments probants à l'appui de ses déclarations quant à sa volonté de travailler à 100% sans invalidité, sauf à violer le principe de la bonne foi. Si l'OAI considérait que tel n'était plus le cas, il lui incombait, en sa qualité d'autorité d'instruction, de tenir compte de l'ensemble des éléments déterminants pour établir la volonté hypothétique de l'assurée. Faute de l'avoir fait, son argumentation tombe à faux. La Cour concède que l'assurée est atteinte de longue date dans sa santé et qu'il est difficile de pronostiquer comment aurait évolué son parcours professionnel si l'invalidité n'était pas survenue. Il n'en demeure pas moins que sa situation personnelle n'a pas subi de modification particulière, à l'exception de la dégradation progressive son état de santé. On ne distingue en particulier aucun élément, dans son parcours de vie récent, pouvant justifier le passage à une activité à temps partiel. Dans la mesure où l'exercice d'une activité à plein temps avait été admis par l'OAI alors même lorsque les enfants de l'assurée étaient en bas âge, tel doit d'autant plus être le cas actuellement, alors que l'assurée que tous trois sont désormais majeurs. A cet égard, le fait que Tribunal cantonal TC Page 8 de 9 celle-ci ait poursuivi l'exercice d'une activité lucrative à temps partiel durant de très nombreuses années, en dépit de son invalidité, constitue un indice allant d'ailleurs plutôt dans le sens d'une hypothétique volonté de travailler à plein temps, si elle avait été en mesure de le faire. Globalement, il convient de retenir que l'autorité ne dispose d'aucun argument valable pour justifier le passage à la méthode mixte d'évaluation de l'invalidité. Il convient au contraire de considérer qu'en le faisant néanmoins au détour de cette procédure de révision, elle a procédé à une appréciation différente d'un état de fait demeuré inchangé (cf. supra consid. 2.3), ce qui ne saurait être toléré. Du fait de l'absence de circonstances hypothétiques justifiant l'application de la méthode mixte au cas d'espèce, une révision de la rente d’invalidité au sens de l’art. 17 LPGA pour ce motif est exclue. Il convient par conséquent de procéder à la fixation du degré d'invalidité en fonction de la méthode ordinaire de comparaison des revenus. Il ressort du dossier que l'aggravation déterminante est survenue en octobre 2017 (cf. rapport SMR du 11 octobre 2018, dossier AI p. 539) et que la recourante présente dès lors une incapacité de travail de 75% dans toute activité. On peut ainsi se référer au degré d'invalidité retenu par l'OAI pour la partie lucrative, soit 75%, et conclure à l'octroi d'une rente entière d'invalidité. L'augmentation de la rente doit prendre effet à partir du 1er janvier 2018, soit trois mois plus tard (cf. supra consid. 2.3). 6. Il s'ensuit l'admission du recours. Partant, la recourante a droit à une rente entière d’invalidité à partir du 1er janvier 2018. La recourante ayant obtenu gain de cause, les frais de procédure, par CHF 800.-, doivent être mis à la charge de l’autorité intimée. L’avance de frais de CHF 800.- consentie par la recourante lui est restituée. Eu égard au sort du litige, la recourante a droit à une entière indemnité de dépens, conformément aux art. 137 ss CPJA et au tarif cantonal du 17 décembre 1991 des frais de procédure et des indemnités en matière de juridiction administrative (Tarif/JA; RSF 150.12). Dans liste de frais déposée le 10 juillet 2020, le mandataire du recourant a notamment facturé les photocopies à raison de CHF 0.50/pièce, alors que le tarif est de CHF 0.40/pièce (art. 9 al. 2 Tarif/JA). En application de l'art. 11 al. 1 Tarif/JA, la Cour est fondée à s'en écarter et à fixer l'équitable indemnité ex aequo et bono. Compte tenu de la nature et de la complexité du litige, une indemnité de CHF 2'800.-, à laquelle s'ajoutent CHF 215.16 pour la TVA à 7.7%, soit un total de CHF 3'015.60, est versé à la recourante et mis à la charge de l'autorité intimée. (dispositif en page suivante) Tribunal cantonal TC Page 9 de 9 la Cour arrête : I. Le recours est admis. Partant, la décision du 29 novembre 2019 est modifiée, en ce sens que la recourante a droit à une rente entière d’invalidité à partir du 1er janvier 2018. II. Les frais de procédure, par CHF 800.-, sont mis à la charge de l’Office de l'assurance- invalidité du canton de Fribourg. III. L’avance de frais de CHF 800.- consentie par la recourante lui est restituée. IV. L'indemnité de dépens allouée à la recourante est fixée à CHF 2'800.-, plus CHF 215.60 au titre de la TVA à 7.7%, soit à un total de CHF 3'015.60. Elle est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