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163 vom 14. März 2019</w:t>
      </w:r>
    </w:p>
    <w:p>
      <w:r>
        <w:t>FR Kantonsgericht, 2019-03-14, DE</w:t>
      </w:r>
    </w:p>
    <w:p>
      <w:r>
        <w:rPr>
          <w:b/>
        </w:rPr>
        <w:t xml:space="preserve">Quelle: </w:t>
      </w:r>
      <w:r>
        <w:t>https://mcp.opencaselaw.ch/entscheid/fr_gerichte_608_2018_163</w:t>
      </w:r>
    </w:p>
    <w:p>
      <w:r>
        <w:t>FR: FR_GERICHTE 608 2018 163 du 14 mars 2019</w:t>
      </w:r>
    </w:p>
    <w:p>
      <w:r>
        <w:t>IT: FR_GERICHTE 608 2018 163 del 14 marzo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2018 163 608 2018 164 Arrêt du 14 mars 2019 IIe Cour des assurances sociales Composition Président : Johannes Frölicher Juges : Anne-Sophie Peyraud, Daniela Kiener Greffier-rapporteur : Philippe Tena Parties A.________, recourant, représenté par Me Séverine Monferini Nuoffer, avocate contre OFFICE DE L'ASSURANCE-INVALIDITÉ DU CANTON DE FRIBOURG, autorité intimée Objet Assurance-invalidité; évaluation de l'invalidité Recours (608 2018 163) du 20 juin 2018 contre la décision du 16 mai 2018 et requête d'assistance judiciaire totale (608 2018 164) dans la procédure précitée Tribunal cantonal TC Page 2 de 10 considérant en fait A. A.________, né en 1964, domicilié à B.________, titulaire d'un CFC de charpentier, travaillait en tant que tel par le biais d'une agence d'emploi temporaire. Il est en incapacité de travail médicalement attestée depuis le 23 mai 2011. Le 29 mai 2012, il a requis l'octroi de prestations auprès de l'Office de l'assurance-invalidité du canton de Fribourg (ci-après: OAI), alléguant souffrir de "vertiges", de "dépression" et de problèmes en lien avec l'alcool. Avis pris auprès de son Service médical régional (ci-après: SMR), en octobre 2014, l'OAI a proposé à son assuré d'effectuer un stage d'observation en internat auprès de C.________ pour une durée de trois mois. Lors de la visite du centre, l'assuré a cependant indiqué ne pas être intéressé par un tel stage. Par décision du 16 mai 2018, laquelle reprend un projet du 9 avril 2015, l'OAI lui a reconnu le droit à une rente entière du 1er décembre 2012 au 31 mars 2014. La rente a été supprimée pour la période ultérieure, le degré d'invalidité étant évalué à 2.27%. B. Contre cette décision, l'assuré interjette recours (608 2018 163) devant le Tribunal cantonal le 20 juin 2018, régularisé le 2 juillet 2018, concluant à l'octroi d'une demi-rente dès le 1er avril 2014 ainsi qu'à l'octroi de cours de perfectionnement dans le dessin technique. A l'appui de ses conclusions, il se prévaut d'abord de l'avis de ses médecins, lesquels attestent que, depuis 2011, son état de santé psychique fluctue. Il affirme également que son état s'est péjoré depuis le dernier rapport du SMR. Il regrette encore que l'ensemble de ses troubles psychiatriques et somatiques n'aient pas été pris en compte. Dans l'ensemble, il soutient présenter une incapacité de travail de 50% pour raisons somatiques et d'une diminution de rendement de 50% pour motifs psychiques. Parallèlement à son recours, il sollicite l'octroi de l'assistance judiciaire partielle (608 2018 164). Le 9 juillet 2018, Me Séverine Monferini Nuoffer, avocate, annonce la constitution de son mandat. Elle demande que la procédure en lien avec la requête d'assistance judiciaire partielle (608 2018 164) soit étendue à sa désignation en qualité de défenseur d'office et qu'il soit procédé à un second échange d'écritures. Dans ses observations du 19 juillet 2018, l'OAI propose le rejet du recours, précisant que la rente AI a été "octroyée sur base de diagnostics plutôt troubles" et qu'il n'a été jamais démontré que l'alcoolisme était secondaire à une autre atteinte. Il estime que, de "prime abord, la rente limitée ne semble même pas forcément fondée sur une atteinte invalidante". Dans ses contre-observations du 1er octobre 2018, le recourant modifie ses conclusions, concluant désormais à l'octroi d'une rente entière au-delà du 1er avril 2014 ainsi qu'au bénéfice d'une mesure d'ordre professionnel. Détaillant, en substance, sa précédente argumentation quant à l'évaluation et l'évolution de sa situation médicale, il produit de nouveaux rapports de ses médecins traitants. Tribunal cantonal TC Page 3 de 10 Dans ses ultimes remarques du 14 novembre 2018, l'OAI maintient sa proposition tendant au rejet du recours, annexant à son mémoire un rapport du SMR prenant position sur les nouvelles pièces médicales produites par le recourant. Le 27 novembre 2018, le recourant se détermine spontanément sur les ultimes remarques de l'OAI. D.________ n'a pas donné suite au courrier d'appel en cause du 6 décembre 2018.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Tribunal cantonal TC Page 4 de 10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3.1.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Une décision par laquelle l'OAI accorde une rente avec effet rétroactif et en même temps prévoit la réduction ou suppression de cette rente correspond à une décision de révision (VSI 2001 155 consid. 2;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Tribunal cantonal TC Page 5 de 10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Tribunal cantonal TC Page 6 de 10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Est litigieuse, en l'espèce, la question de savoir si le recourant peut prétendre à une rente entière de l'assurance-invalidité au-delà du 1er avril 2014, ce qui implique d'examiner d'abord la problématique de sa capacité de travail. Dans la décision litigieuse, l'OAI a retenu que l'assuré ne pouvait pas du tout travailler du 23 mai 2011 au 31 décembre 2013. Depuis le 1er janvier 2014, il a considéré que l'état de santé s'était amélioré et qu'il était en mesure d'exercer à plein temps une activité adaptée, par exemple ouvrier dans la production industrielle ou des services. A cet effet, il convient de se référer aux pièces du dossier. 5.1. Sur le plan psychiatrique, le recourant est suivi depuis août 2011 par la Dresse E.________, spécialiste en psychiatrie et psychothérapie, et F.________, psychologue déléguée. Tribunal cantonal TC Page 7 de 10 Toutes deux retiennent les diagnostics invalidants de troubles mentaux et du comportement liés à l'utilisation d'alcool et du cannabis (F10.20 et F12.20) ainsi que de "trouble anxieux et dépressif mixte" (F41.2). Dans leurs premiers rapports de 2012, elles indiquaient que leur patient était sujet au vertige dans le cadre de son travail de charpentier, ce qui augmentait sa consommation d'alcool et de cannabis. Selon elles, les vertiges rendaient l'activité de charpentier dangereuse mais leur patient pouvait probablement travailler dans une autre activité au sol, dans une mesure qu'elles ne précisaient cependant pas. Elles relevaient que les troubles psychiques provoquaient des difficultés de concentration et d'organisation, une tendance à s'isoler, une perte de motivation et de la fatigabilité (dossier OAI, p. 76 et 97). Suite à une nouvelle tentative de sevrage, les deux thérapeutes ont constaté une diminution nette des symptômes dépressifs et anxieux, proposant même une réinsertion professionnelle et une reprise progressive du travail (rapport du 28 décembre 2013, dossier OAI, p. 287). Puis, depuis 2015, elles ne mentionnent désormais plus qu'un "trouble dépressif récurrent, épisode actuel moyen" (F33.1) comme diagnostic invalidant. Au titre des limitations, elles retiennent une humeur basse, des angoisses, des ruminations, de l'irritabilité, de la fatigabilité, une perte de motivation et une tendance à l'isolement et à la procrastination. Elles estiment la capacité de travail à 50%, compte tenu d'une perte de rendement de 20%, dans l'activité que l'assuré exerce encore en tant qu'indépendant environ 15h par semaine (rapport du 28 décembre 2015, dossier OAI, p. 286). Depuis lors, elles indiquent que l'état de santé fluctue entre une dépression légère ou moyenne mais maintiennent une appréciation inchangée de la capacité de travail (rapports des 11 octobre 2016 et 18 juillet 2017, dossier OAI, p. 319 et 336). L'on précise que les médecins de G.________ – au sein duquel le recourant a séjourné à deux reprises, en dernier lieu du 3 mai au 1er juin 2017 – vont dans les sens des thérapeutes précitées. Ils retiennent ainsi les diagnostics invalidants de "trouble dépressif récurrent, épisode actuel moyen" (F33.1) et de "troubles mixtes de la personnalité avec traits anxieux et impulsif" (F61) qui provoquent une perte d'élan vital, une humeur dépressive, des crises d'angoisse envahissantes ainsi que des idées suicidaires (rapport du 20 octobre 2017, dossier OAI, p. 343; cf. ég. p. 54). 5.2. Le Dr H.________, spécialiste en anesthésiologie, du SMR, s'écarte pourtant de cette appréciation concordante des médecins qui suivent l'assuré. Depuis 2014, il estime ainsi que, "sur le plan psychiatrique, l'abstinence semble durablement acquise en ce qui concerne l'alcool et le cannabis. L'état anxio-dépressif s'est amélioré parallèlement au sevrage, ce qui tend à démontrer qu'il était la conséquence et non la cause de la toxicomanie. Celle-ci était donc primaire au sens de l'AI. Il n'y a actuellement aucun motif psychiatrique d'incapacité de travail" (rapport du 6 mai 2014, dossier OAI, p. 194). Il confirmera cette conclusion dans des rapports du 24 août 2016 et du 26 avril 2017, estimant que "sur le plan psychiatrique, un épisode dépressif léger ne justifie pas d'incapacité de travail durable selon les critères de la médecine des assurances" (dossier OAI, p. 311 et 328). L'avis du médecin SMR apparaît isolé. Il part en outre du principe que des troubles dépressifs légers ne provoquent pas d'incapacité de travail. Cependant, ce raisonnement fait totalement abstraction du fait que l'évaluation des troubles d'ordre psychique doit être faite par un psychiatre selon une méthodologie bien précise, notamment sur la base d'indicateurs standardisés (cf. consid. 2.2; cf. ég. ch. 1'002 et annexe VI de la Circulaire de l’Office fédéral des assurances sociales sur l’invalidité et l’impotence dans l’assurance-invalidité; CIIAI; état au 1er janvier 2018). L'avis succinctement motivé d'un anesthésiologiste ne remplit manifestement pas ces exigences et Tribunal cantonal TC Page 8 de 10 aurait au moins dû conduire l'autorité intimée à demander l'avis d'un psychiatre, charge à celui-ci d'examiner la problématique conformément à la méthodologie désormais reconnue et de motiver son avis dans ce sens. Au demeurant, le médecin du SMR s'écarte de l'appréciation des psychiatres traitants et la remplace par sa propre appréciation dans un domaine qui n'est pas le sien, et cela sans même avoir examiné l’assuré. Cela dépasse le rôle de conseil qui lui est reconnu. L'on rappelle que, lorsqu'il ne se fonde pas sur un examen clinique, le médecin SMR ne peut qu'indiquer quelle opinion médicale il convient de suivre ou, cas échéant, proposer des investigations complémentaires (cf. arrêt TF 9C_839/2015 du 2 mai 2016 consid. 3.3). Il ne peut pas substituer sa propre appréciation à celle des spécialistes. Concrètement, le médecin du SMR devait donc indiquer si l'avis concordant des psychiatres interrogés pouvait être suivi ou si, dans la négative, une expertise devait être mise sur pieds. 5.3. Un reproche semblable peut être fait s'agissant du volet somatique de l'évaluation de l'incapacité de travail par l'assurance-invalidité. En effet, on constate que le Dr I.________, médecin adjoint au service de chirurgie orthopédique à J.________, affirme que son patient ne peut exercer une activité non-répétitive et sans charges qu'avec un rendement réduit de 50% en raison d'une atteinte à la main et à l'épaule droites (cf. rapports des 11 janvier, 12 mai et 7 novembre 2016, dossier OAI, p. 294, 305 et 324). Pourtant, le médecin du SMR estime qu'il "n'y a aucune motivation médicale explicite à une diminution de rendement de 50% même dans une activité adaptée". En présentant une motivation encore plus succincte que celle du médecin traitant, il substitue sa propre appréciation et affirme que, "du point de vue médico-théorique, toute activité adaptée, respectant toutes les limitations fonctionnelles, est exigible à plein temps avec un rendement de 100%" (rapport du 26 avril 2018, dossier OAI, p. 329; cf. ég. p. 82, 193 et 310). 5.4. Dans ces circonstances, s'agissant tant du volet psychiatrique que du volet somatique, il apparaît que le médecin du SMR a dépassé le rôle qui lui est reconnu, soit celui d'opérer la synthèse des renseignements médicaux versés au dossier et de prodiguer des recommandations quant à la suite à donner au dossier sur le plan médical. Ce rôle a été rappelé à de nombreuses reprises par le Tribunal cantonal, notamment dans les arrêts 605 2018 59 du 29 octobre 2018, 608 2017 216 du 7 mars 2018, 608 2017 88 du 11 septembre 2017, 608 2017 216 du 7 mars 2018 et 608 2016 70 du 14 février 2017. 6. Cela étant, si l'on ne saurait sans autre suivre les propres conclusions du médecin du SMR, les éléments qu'il relève sont de nature à mettre en doute la valeur probante des rapports des médecins traitants. Il apparaît, en effet, que l'estimation par ces derniers de la capacité de travail de leur patient est plus que bienveillante et semble ne pas prendre en compte l'obligation de diminuer le dommage qui incombe à ce dernier. A tout le moins, elle ne peut être suivie sans autre motivation. Devant un tel constat, plutôt que de rendre une décision sur le fond, l'autorité intimée aurait dû parvenir à la conclusion qu'il lui fallait continuer l'instruction afin de trancher la problématique de la capacité de travail par le biais d'une expertise. Tribunal cantonal TC Page 9 de 10 7. Il ressort de l'ensemble de ce qui précède que le recours (608 2018 163), bien fondé, doit être admis, la décision attaquée annulée et la cause renvoyée à l'autorité intimée pour instruction complémentaire, dont la mise sur pied d'une expertise pluridisciplinaire, et nouvelle décision, dès lors qu'elle a failli à son devoir d'instruction (cf. ATF 137 V 210). A cet égard, l’autorité intimée est rendue attentive au fait que la demande a été introduite en mai 2012 et qu’il est impératif qu'elle soit instruite sans tarder. 8. Au vu de l'admission du recours, la requête d'assistance judiciaire totale (608 2018 164) est sans objet. Les frais de procédure, par CHF 800.-, sont mis à la charge de l'autorité intimée. Ayant obtenu gain de cause, le recourant a droit à l'octroi d'une indemnité de partie. Sa mandataire produit le 1er octobre 2018 sa liste de frais, d'un montant total de CHF 5'012.75, à savoir CHF 4'541.62 au titre d'honoraires (18.17 heures à CHF 250.-), CHF 112.80 au titre de frais et CHF 358.33 au titre de la TVA (7.7%). Cette liste a, en outre, été complétée le 7 février 2019 d'un montant de CHF 838.59, soit CHF 825.66 au titre d'honoraires et CHF 12.93 au titre de frais, TVA de 7.7% inclue. Le temps consacré à l'affaire n'apparaît, cependant, pas approprié à un mandat, on le rappelle, ayant trait à la seule rédaction de contre-observations sur un recours, interjeté par le service social, parfaitement recevable et qui soulevait déjà les problématiques pertinentes. Au vu de l'importance et de la difficulté de l'affaire (art. 11 al. 2 du tarif cantonal du 17 décembre 1991 des frais de procédure et des indemnités en matière de juridiction administrative, Tarif/JA; RSF 150.12), il apparaît raisonnable d'estimer à six heures le temps nécessaire à la prise de connaissance du dossier et à la rédaction d'un seul mémoire de contre-observations et d'indemniser le recourant en conséquence. Dans ces circonstances, l'indemnité de partie est fixée ex aequo et bono à un montant total de CHF 1'737.-, à savoir CHF 1'500.- au titre d'honoraires (6 heures à CHF 250.-), CHF 112.80 au titre de frais et CHF 124.20 au titre de la TVA (7.7%). Ce montant est intégralement mis à la charge de l'autorité intimée qui succombe. (dispositif en page suivante) Tribunal cantonal TC Page 10 de 10 la Cour arrête : I. Le recours (608 2018 163) est admis. Partant, la décision de l’Office de l’assurance-invalidité du canton de Fribourg du 16 mai 2018 est annulée et la cause renvoyée à l'autorité intimée pour instruction complémentaire au sens des considérants et nouvelle décision. II. La requête d'assistance judiciaire totale (608 2018 164), devenue sans objet, est rayée du rôle. III. Les frais de procédure, par CHF 800.-, sont mis à la charge de l'autorité intimée. IV. L'indemnité de partie est fixée à CHF 1'737.-, dont CHF 124.20 au titre de la TVA (7.7%). Elle est intégralement prise en charge par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mars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