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228 vom 30. Juli 2018</w:t>
      </w:r>
    </w:p>
    <w:p>
      <w:r>
        <w:t>FR Kantonsgericht, 2018-07-30, DE</w:t>
      </w:r>
    </w:p>
    <w:p>
      <w:r>
        <w:rPr>
          <w:b/>
        </w:rPr>
        <w:t xml:space="preserve">Quelle: </w:t>
      </w:r>
      <w:r>
        <w:t>https://mcp.opencaselaw.ch/entscheid/fr_gerichte_608_2017_228</w:t>
      </w:r>
    </w:p>
    <w:p>
      <w:r>
        <w:t>FR: FR_GERICHTE 608 2017 228 du 30 juillet 2018</w:t>
      </w:r>
    </w:p>
    <w:p>
      <w:r>
        <w:t>IT: FR_GERICHTE 608 2017 228 del 30 luglio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228 Arrêt du 30 juillet 2018 IIe Cour des assurances sociales Composition Président: Johannes Frölicher Juges: Marc Boivin, Marc Sugnaux Greffier-rapporteur: Philippe Tena Parties A.________, recourant, représenté par Me Charles Guerry, avocat contre OFFICE DE L'ASSURANCE-INVALIDITÉ DU CANTON DE FRIBOURG, autorité intimée Objet Assurance-invalidité; rente temporaire Recours du 11 octobre 2017 contre la décision du 24 août 2017 Tribunal cantonal TC Page 2 de 14 considérant en fait A. A.________, né en 1957, domicilié à B.________, veuf et père d'un enfant majeur, titulaire d'un CFC de menuisier, exerçait la profession apprise au sein de la même menuiserie depuis la fin de son apprentissage. Il était, par le biais de son employeur, assuré auprès de C.________ contre les accidents professionnels et non professionnels ainsi que contre les maladies professionnelles. B. Le 24 décembre 2010, alors que l'assuré promenait son chien, il a glissé et est tombé sur la hanche et l'épaule gauche. Une incapacité de travail totale ou partielle est, depuis, médicalement attestée (ci-après: dossier C.________1). En outre, le 7 juin 2011, il a trébuché en portant des panneaux et a chuté, se recevant sur l'épaule droite. Cet événement a conduit au prononcé d'une nouvelle incapacité de travail, médicalement attestée (ci-après: dossier C.________2). Ces deux cas ont été pris en charge par l'assurance-accidents. Dans le cadre de l'instruction du dossier, l'assuré a bénéficié d'un séjour au sein de D.________ du 18 juin au 23 août 2013. En outre, son cas a été soumis à plusieurs reprises aux médecins d'arrondissement de C.________, en dernier lieu la Dresse E.________, spécialiste en neurochirurgie. Dans ses rapports du 17 août et du 9 septembre 2016, celle-ci conclut à l'existence d'une capacité de travail entière dans une activité adaptée. C. Après avoir annoncé la cessation au 31 décembre 2016 de la prise en charge des soins médicaux et du versement de l'indemnité journalière, par décision du 16 décembre 2016, C.________ lui a reconnu le droit à une rente d'invalidité de 20% ainsi qu'à une indemnité pour atteinte à l'intégrité de 25%. L'assuré a déposé une opposition à cette décision, produisant notamment un rapport d'expertise privée daté du 22 juin 2017 du Dr F.________, spécialiste en chirurgie orthopédique et traumatologie de l'appareil locomoteur et en chirurgie de la main. Le médecin conclut à l'existence d'une capacité de travail entière dans une activité adaptée. Par décision sur opposition du 12 janvier 2018, C.________ a confirmé sa décision. Celle-ci a été contestée devant le Tribunal cantonal dans le cadre de la procédure 605 2018 29. D. Parallèlement à la procédure devant l'assurance-accidents, le 13 juillet 2011, l'assuré a déposé une demande de prestations auprès de l'Office de l'assurance-invalidité du canton de Fribourg (ci-après: OAI), alléguant souffrir d'une déchirure du tendon de l'épaule gauche. Du 9 décembre 2013 au 16 mars 2014, il a bénéficié d'un stage d'évaluation professionnelle auprès de G.________. Ce stage a, cependant, été interrompu le 9 février 2014, l'assuré se plaignant de douleurs aux épaules. Tribunal cantonal TC Page 3 de 14 Après avoir pris connaissance des conclusions de la Dresse E.________, par projet du 17 mars 2017, l'OAI a reconnu à l'assuré le droit à une rente entière du 1er février 2012 au 31 août 2016, celle-ci étant supprimée depuis le 1er septembre 2016 sur la base d'un degré d'invalidité évalué à 14%. Par décision datée du 24 août 2017 mais notifiée le 26 septembre 2017, l'OAI a confirmé son projet de décision. E. Contre cette décision, l'assuré, représenté par Me Charles Guerry, avocat, interjette recours devant le Tribunal cantonal le 11 octobre 2017, concluant, avec suite et dépens, à l'octroi d'une rente entière. A l'appui de son recours, il soutient que, compte tenu de son âge – 59 ans et 8 mois à la date d'un rapport médical du Service médical régional (ci-après: SMR) –, de son absence prolongée du marché du travail et des limitations fonctionnelles attestées par le Dr F.________ et son médecin traitant, on ne peut pas raisonnablement exiger qu'il exerce une activité adaptée, de sorte qu'on doit lui reconnaître le droit à une rente entière. Dans une motivation subsidiaire, il conteste le montant retenu au titre de revenu d'invalide, demandant la prise en compte d'une capacité de travail de 50% et d'un abattement supplémentaire de 25%. Le 25 octobre 2017, il s'acquitte de l'avance de frais de CHF 800.- requise. Dans ses observations du 15 novembre 2017, l'OAI propose le rejet du recours. Il n’a pas été procédé à un autre échange d’écritures. Les dossiers constitués par C.________ au nom de l'assuré ont été produits et versés à la présente cause, ce dont les parties ont été informées. Autant qu’utiles à la solution du litige, il sera fait état des arguments développés par les parties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 2.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Tribunal cantonal TC Page 4 de 14 Selon l'art. 4 al. 1 LAI, dite invalidité peut résulter d'une infirmité congénitale, d'une maladie ou d'un accident. 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3.1.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Tribunal cantonal TC Page 5 de 14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3.4.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3.5.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(cf. arrêt TF 9C_437/2008 du 19 mars 2009 consid. 4.2 et les références).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(cf. arrêt TF 9C_437/2008 du 19 mars 2009 consid. 4.2 et les références). La notion du marché équilibré du travail est une notion théorique et abstraite, qui sert de critère de distinction entre les cas tombant sous le coup de l'assurance-chômage et ceux qui relèvent de Tribunal cantonal TC Page 6 de 14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rente.(cf. ATF 110 V 273 consid. 4). 4.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4.2.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5.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Tribunal cantonal TC Page 7 de 14 5.1.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5.2.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5.3.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5.4.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Tribunal cantonal TC Page 8 de 14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5.5.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6. Est ici litigieux le droit du recourant à une rente de l'assurance-invalidité, lequel implique en particulier l'appréciation de sa capacité de travail et l'examen des pièces médicales au dossier, étant rappelé qu'il lui a été octroyé une rente entière du 1er février 2012 au 31 août 2016 et que cette rente a été supprimée dès le 1er septembre 2016. 6.1. L'incapacité de travail totale reconnue depuis le 9 février 2011 n'est, en l'occurrence, pas contestée par les parties. Si les suites immédiates de l'accident du 24 décembre 2010 n'ont pas justifié qu'une incapacité de travail soit médicalement attestée, le Dr H.________, spécialiste FMH en médecine interne générale, a déterminé un arrêt de travail à 30% depuis le 9 février 2011 (dossier C.________1, Tribunal cantonal TC Page 9 de 14 pièces 15, 19, 53). Après la survenance du second accident le 7 juin 2011, le recourant a consulté le Dr I.________, spécialiste en chirurgie orthopédique et traumatologie de l'appareil locomoteur. Celui-ci a attesté de périodes d'incapacités de travail partielles (dossier C.________2, pièces 42, 46, 51) puis totales en raison d'interventions chirurgicales (dossier C.________2, pièce 68, 69, 70, 82, 85). Au milieu de l'année, le Dr J.________, spécialiste FMH en médecine physique et réadaptation et en rhumatologie, médecin d'arrondissement de C.________, et les médecins de D.________ estiment que la situation s'est stabilisée. Si, sur le plan professionnel, ils considèrent que l'assuré ne peut plus reprendre son activité de menuisier, ils pensent qu'il peut encore exercer une activité respectant les limitations fonctionnelles suivantes: "maintien des membres supérieurs à l'horizontal sans appui, les travaux au dessus du plan de l'horizontal, port de charge limité à 5-10kg" (dossier C.________1, pièces 107, 120 et 125). Cependant, une nouvelle incapacité de travail a été attestée par son médecin traitant depuis le début de l'année 2014, alors que le recourant bénéficiait d'un stage d'évaluation professionnelle auprès de G.________ (dossier C.________1, pièces 130 et 139). De nouvelles interventions ont été effectuées par le Dr K.________, spécialiste en chirurgie orthopédique et traumatologie de l'appareil locomoteur (dossier C.________1, pièces 150, 168, 192, 193, 202, 211, 232, 239, 245 et 259). Après avoir attesté, durant cette période, d'une incapacité de travail totale, l'orthopédiste a évoqué la recherche d'un "travail adapté" dans un rapport du 3 mai 2016 (dossier C.________1, pièce 261). Ainsi, l'on peut confirmer l'incapacité de travail totale retenue par l'OAI depuis le 9 février 2011 et jusqu'au 31 mai 2016, et cela quand bien même l'état de santé a évolué durant cette période. 6.2. Reste à examiner si l'état de santé s'est amélioré depuis lors. Dans son rapport du 17 août 2016, le médecin d'arrondissement de C.________, la Dresse E.________, admet que le recourant n'est plus en mesure d'exercer son ancienne activité de menuisier, mais demeure apte à 100%, sans perte de rendement, à exercer une activité adaptée. Celle-ci ne doit pas imposer de port de charges de plus de 3-4kg, de soulever des charges au dessus de l'horizontale ou avec des bras tendus, de mouvements de rotation répétitifs, de travail avec des machines générant des vibrations et d'utilisation d'échafaudages (dossier C.________1, pièce 273). Pour sa part, s'il quantifie à 100% la capacité de travail dans une activité adaptée, l'expert privé mandaté par le recourant, le Dr F.________, fait état de limitations fonctionnelles un peu plus étendues. Il mentionne ainsi que le recourant "est capable de porter des charges allant jusqu'à 4 kilos pour autant que le bras reste le long du corps. Ainsi, il serait capable de porter un sac de 4 kilos le bras ballant. [Il] est capable de porter de manière exceptionnelle, non répétitive, un poids de 4 kilos à l'aide des deux mains, jusqu'à hauteur des deux épaules. Le poids maximal [qu'il] puisse soulever régulièrement, de manière répétitive, est d'environ 2 kilos à l'aide des deux bras". Le médecin fait également état de limitations en lien avec les activités de bureau, "comme par exemple sur un clavier d'ordinateur", position qui "entraine un état douloureux nécessitant d'entrecouper des pauses de récupération". Il estime également que "même sans port de charges, la hauteur des mains pour le travail ne devrait pas excéder régulièrement la hauteur des épaules" (dossier C.________2, pièce 247). Tribunal cantonal TC Page 10 de 14 Tant l'avis de la Dresse E.________ que du Dr F.________ se fondent sur les pièces du dossier de C.________ ainsi qu'un examen du recourant. Les deux médecins possédaient dès lors une pleine connaissance de l'anamnèse et du contexte médical. Par le biais de l'entretien avec l'assuré, ils ont pu prendre en compte ses plaintes et, également, procéder à des examens complets. Tous deux motivent suffisamment – bien que sommairement s'agissant du médecin d'arrondissement – leurs conclusions. 6.3. Certes, au premier abord, les conclusions de l'expert-rhumatologue et de l'expert- orthopédiste ne se rejoignent pas entièrement. On constate, cependant, que les appréciations des deux médecins sont, pour l'essentiel, concordantes. Tous deux admettent que le recourant est en mesure d'exercer une activité adaptée pour autant que le port de charge soit limité à 3-4kg, jamais au dessus de l'horizontale ou avec des bras tendus, que le travail n'impose pas de mouvements de rotation répétitifs, des machines générant des vibrations et des échafaudages. Le Dr F.________ est, pour sa part, plus strict s'agissant du port de charge et restreint les activités de bureau et de position des mains en dessus des épaules. Cela étant, même si l'on se réfère aux limitations légèrement plus sévères retenues par le Dr F.________, il demeure que le recourant possède une capacité de travail entière dans une activité adaptée. 6.4. L'examen de l'avis des autres médecins interrogés le confirme. 6.4.1. Le Dr K.________ a cessé la prise en charge du cas en septembre 2016 (dossier C.________1, pièce 279) ce qui va dans le sens d'une amélioration de l'état de santé de son patient. 6.4.2. Pour sa part, dans son rapport du 11 septembre 2017, le Dr H.________ fixe la capacité de travail à 50% dans une activité imposant un port répétitifs de charges de 4kg à hauteur des coudes, voire de 0% si le port de telles charges est plus important. Il précise ainsi que "le moindre mouvement d'élévation du bras sur le côté (activation du m. sus-épineux essentiellement) et vers l'avant (m. biceps), même en dessous de l'horizontale et même sans porter la moindre charge, provoque une contraction musculaire immédiate qui, si elle se répète, provoque malheureusement souvent une réactivation des douleurs qui ont existé[es] auparavant sur une période prolongée […]. Même principe pour les positions prolongées en contraction continue, telle que celle que l'on adopte par exemple pour conduire une voiture, pour taper sur un clavier ou manipuler une souris d'ordinateur" (dossier C.________2, pièce 254). Les limitations retenues par le Dr H.________ sont, en substance, les mêmes que celles mentionnées par le Dr F.________. En effet, les deux médecins attestent que le recourant ne peut porter des charges de 4kg que si le bras reste le long du corps et qu'il ne peut pas tenir de position prolongée en contraction continue. Ce n'est que de manière marginale que l'appréciation du médecin traitant s'écarte de celle de l'expert privé, par exemple en relation avec le port de charges de 4kg "en tenant les coudes collés au corps et les paumes des mains dirigées vers le haut". Cette hypothèse n'a pas été examinée par l'expert privé qui s'est contenté de retenir que le recourant ne peut pas porter de telles charges autrement que les bras de long du corps, si ce n'est de manière exceptionnelle. Cependant, il convient de tenir compte du fait que le médecin traitant est généraliste et que l'examen de problématiques d'ordre orthopédique sort, dès lors, de son champ de spécialisation. Tribunal cantonal TC Page 11 de 14 En outre, en tant que médecin traitant du recourant, on ne peut pas exclure que son avis, soit, à tout le moins partiellement, influencé par le lien thérapeutique qui l'unit à son patient et pourrait le pousser à prendre parti pour lui. Cela justifie de privilégier la thèse défendue par le Dr F.________. 6.4.3. Enfin, la Dresse L.________, spécialiste en chirurgie, de la division médecine des assurances de C.________, suit expressément les conclusions du Dr F.________ en ce qui a trait à l'exigibilité du port ponctuel de charges de 4kg le long du corps, au port répétitif de charges inférieures à 2kg pas au dessus de l'horizontal – précisant que cela peut être fait à l'aide d'un ou de deux bras –, à l'absence de possibilité de compenser le manque de force d'un bras par l'utilisation de l'autre bras et à l'impossibilité de prendre des objets dans une armoire ou une étagère haute. La spécialiste conteste l'existence de limitations particulières dans une activité de bureau, pour autant que celle-ci soit aménagée de manière ergonomique – ce qui entraine un soulagement des épaules – et que les pauses généralement recommandées – soit deux pauses de 15 minutes et une pause de 30 minutes dans la journée de travail – soient suivies. Cette thèse va ainsi entièrement dans le sens de celle défendue par le Dr F.________, lequel relève la nécessité "d'entrecouper des pauses de récupération". 6.5. Partant, la Cour retient que le recourant ne peut plus travailler en tant que menuisier mais est en mesure d'exercer, à temps plein et sans perte de rendement, une activité adaptée. Pour être adaptée, cette activité doit limiter le port répétitif de charges à 3-4kg les bras le long du corps, 2kg jusqu'à hauteur d'épaules et jamais au dessus de l'horizontale ou avec des bras tendus. Elle doit également éviter les mouvements de rotation répétitifs, le travail avec des machines générant des vibrations ainsi que l'utilisation d'échafaudages. En cas de travail à l'ordinateur, une place de travail ergonomique est nécessaire. 7. Est ensuite litigieuse la question de savoir si le recourant est concrètement en mesure de tirer profit de sa capacité de travail résiduelle qui lui a été reconnue dans toute activité. Le recourant est, au moins, âgé de près de 59 ans et six mois au moment de la fixation de l'exigibilité médicale, soit lors de l'examen par la Dresse E.________. 7.1. Or, ainsi qu'il a été indiqué plus haut,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On le rappelle, la notion du marché équilibré du travail implique, d'une part, un certain équilibre entre l'offre et la demande de main-d'œuvre et, d'autre part, un marché du travail structuré de telle sorte qu'il offre un éventail d'emplois diversifiés. Cette notion théorique et abstraite sert de critère de distinction entre les cas tombant sous le coup de l'assurance-chômage et ceux qui relèvent de l'assurance-invalidité. Tribunal cantonal TC Page 12 de 14 7.2. En l'occurrence, suite aux objections du recourant – lesquelles contestaient que l'exercice d'une activité adaptée soit exigible – l'OAI a examiné si il était en mesure de retrouver seul un emploi sur un marché équilibré du travail. L'Office a d'abord retenu que "l'assuré a travaillé durant une longue période pour le même employeur, mais il faut souligner qu'il ressort de son compte individuel que l'entreprise qui l'employait a subi diverses modifications de raisons sociales au fil des années […] et qu'on peut en déduire que l'assuré a dû faire preuve d'adaptabilité durant ces phases de changement". Il a aussi indiqué que "l'assuré faisait des travaux de placage, de courbage et d'affleurage pour les meubles de salle de bains", ce qui démontre qu'il était "polyvalent auprès de son ancien employeur". Enfin, il a relevé que, "ayant toujours travaillé dans des travaux manuels, [son] expérience et fidélité envers [son] ancien employeur serait un atout auprès d'un futur employeur dans l'industrie légère". A ses yeux, le recourant est dès lors en mesure de retrouver un emploi. Si l'on peut douter de la pertinence du premier argument relatif aux changements de raisons sociales de l'employeur comme preuve d'adaptabilité, il ressort effectivement du dossier que le recourant exerçait de nombreuses tâches différentes auprès de son ancien employeur (dossier OAI, p. 52). Il est aussi possible que son expérience et sa fidélité puissent être perçues comme un atout pour un éventuel nouvel employeur sur le marché équilibré du travail. Dans un marché de l'emploi théorique et abstrait, il est admissible de considérer que le recourant soit en mesure de mettre en valeur sa capacité résiduelle de travail. La décision litigieuse résiste dès lors à la critique sur ce point. 8. Compte tenu de l'existence d'une capacité de travail résiduelle, il convient dès lors de procéder à la comparaison des revenus de valide et d'invalide en vue de déterminer le degré d'invalidité. 8.1. Dans la décision litigieuse, l'OAI a retenu que l'assuré réaliserait, à une année non spécifiée, un revenu de CHF 75'270.-, montant qu'il aurait indexé de 0.80% pour atteindre CHF 77'377.55. Cependant, il apparaît qu'il a été procédé à une indexation supérieure à 0.80. Cela étant, le montant de CHF 75'270.- correspond au salaire que le recourant avait obtenu en 2011 (dossier OAI, p. 52). Il apparaît ainsi que l'indice d'indexation de 0.80% est insuffisant. Il convient, au contraire, de tenir compte d'un taux cumulé de 3.65%. Cela correspond à un montant de CHF 78'019.85 pour l'année 2017. 8.2. Sans faire une référence explicite aux limitations fonctionnelles retenues, l'OAI a considéré que le recourant était en mesure d'exercer à plein temps une activité adaptée dans l'industrie légère telle que la surveillance des machines, le contrôle qualité ou le conditionnement léger. Il s'est référé au salaire moyen du secteur privé selon les chiffres de l'Enquête suisse sur la structure des salaires 2014 (ci-après: ESS). Cela résiste à la critique. En effet, dès lors que cette enquête comprend un large éventail d'activités, on peut admettre qu'un nombre significatif d'entre elles est adapté aux aptitudes du recourant dans un marché du travail équilibré (cf. arrêt TF I 312/04 du 28 juillet 2005 consid. 3.2.1). En outre, le choix du niveau de compétence 1 permet de Tribunal cantonal TC Page 13 de 14 tenir compte du fait que l'assuré ne possède pas d'expérience dans ce domaine. En effet, l'ESS différencie quatre niveaux de compétences et, en principe, le niveau 1 vise les tâches physiques ou manuelles simples au sens de la classification internationale du type des professions, soit des tâches adaptées aux limitations fonctionnelles ici reconnues. L'autorité intimée s'est référée à un montant mensuel de CHF 5'312.-, soit CHF 63'744.- annuellement, correspondant au salaire moyen du secteur privé selon les chiffres de l'Enquête suisse sur la structure des salaires 2014 (ESS 2014, TA1_Skill level, totaux, niveau de compétences 1, hommes). Ce montant doit être adapté à l'évolution des salaires nominaux (taux cumulé de 1.31%, soit CHF 64'576.10, cf. statistique OFS, T39 Evolution des salaires nominaux, des prix à la consommation et des salaires réels) et prendre en compte la durée usuelle du travail de 41.7 heures par semaine en 2017 (CHF 67'320.60, cf. statistique OFS, durée normale du travail dans les entreprises selon les sections économiques et les cantons). En l'occurrence, l'OAI n'a pris en compte aucun abattement supplémentaire au titre de désavantage salarial. Certes, on ne peut pas perdre de vue que l'assuré est âgé de près de 60 ans au moment de la fixation de l'exigibilité médicale (plus que 60 ans à la date de la décision) et qu'il souffre de nombreuses limitations fonctionnelles, susceptibles de restreindre sa disponibilité et constituer un désavantage par rapport à des travailleurs jouissant d'une pleine capacité de travail. Dans ces circonstances, il est vraisemblable que seules des concessions salariales pourraient lui permettre d'être compétitif sur le marché du travail, concessions qu'il conviendrait de prendre en compte par le biais d'une réduction du salaire statistique. Cependant, même un abattement maximal de 25% – taux qu’il n’y aurait, au vu des circonstances, manifestement pas a retenir – ne modifierait pas le droit à la rente. Un tel abattement n'est dès lors pas pris en compte. Partant, il est tenu compte d'un revenu d'invalide CHF 67'320.60. 8.3. Il ressort de la comparaison des revenus de valide (CHF 78'019.85) et d'invalide (CHF 67'320.60) que le recourant subit une perte de gain de CHF 10'699.25. Cela équivaut à un degré d'invalidité de 13.71%, soit 14% (cf. ATF 130 V 121). Un degré d'invalidité inférieur à 40% ne donne pas droit à une rente de l'assurance-invalidité. Enfin, quand bien même l'assurance-accidents n'est pas liée par l'évaluation faite dans le cadre de l'assurance-invalidité, même s'il s'agit d'un pur cas commun, il sied néanmoins de souligner que le taux d'invalidité retenu dans la procédure contre C.________ (605 18 29) se monte à 20%, bien qu'établis sur la base d'une estimation et des chiffres différents. 9. Partant, le recours, mal fondé, doit être rejeté et la décision querellée confirmée. La procédure n'étant pas gratuite, les frais de justice, fixés à CHF 800.-, sont mis à la charge du recourant. Ils sont compensés avec l'avance de CHF 800.- effectuée. Compte tenu de l'issue du recours, il n'est pas octroyé de dépens. Tribunal cantonal TC Page 14 de 14 la Cour arrête: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