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175 vom 12. März 2018</w:t>
      </w:r>
    </w:p>
    <w:p>
      <w:r>
        <w:t>FR Kantonsgericht, 2018-03-12, FR</w:t>
      </w:r>
    </w:p>
    <w:p>
      <w:r>
        <w:rPr>
          <w:b/>
        </w:rPr>
        <w:t xml:space="preserve">Quelle: </w:t>
      </w:r>
      <w:r>
        <w:t>https://mcp.opencaselaw.ch/entscheid/fr_gerichte_608_2017_175</w:t>
      </w:r>
    </w:p>
    <w:p>
      <w:r>
        <w:t>FR: FR_GERICHTE 608 2017 175 du 12 mars 2018</w:t>
      </w:r>
    </w:p>
    <w:p>
      <w:r>
        <w:t>IT: FR_GERICHTE 608 2017 175 del 12 marzo 2018</w:t>
      </w:r>
    </w:p>
    <w:p>
      <w:pPr>
        <w:pStyle w:val="Heading2"/>
      </w:pPr>
      <w:r>
        <w:t>Regeste</w:t>
      </w:r>
    </w:p>
    <w:p>
      <w:r>
        <w:t>Arrêt de la IIe Cour des assurances sociales du Tribunal cantonal | Invalidenversicherung</w:t>
      </w:r>
    </w:p>
    <w:p>
      <w:pPr>
        <w:pStyle w:val="Heading2"/>
      </w:pPr>
      <w:r>
        <w:t>Erwägungen</w:t>
      </w:r>
    </w:p>
    <w:p>
      <w:r>
        <w:rPr>
          <w:b/>
        </w:rPr>
        <w:t>E. 26</w:t>
      </w:r>
    </w:p>
    <w:p>
      <w:r>
        <w:t>juillet 2017 comme une nouvelle demande de prestations.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mars 2018/djo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