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151 vom 27. Februar 2018</w:t>
      </w:r>
    </w:p>
    <w:p>
      <w:r>
        <w:t>FR Kantonsgericht, 2018-02-27, DE</w:t>
      </w:r>
    </w:p>
    <w:p>
      <w:r>
        <w:rPr>
          <w:b/>
        </w:rPr>
        <w:t xml:space="preserve">Quelle: </w:t>
      </w:r>
      <w:r>
        <w:t>https://mcp.opencaselaw.ch/entscheid/fr_gerichte_608_2017_151</w:t>
      </w:r>
    </w:p>
    <w:p>
      <w:r>
        <w:t>FR: FR_GERICHTE 608 2017 151 du 27 février 2018</w:t>
      </w:r>
    </w:p>
    <w:p>
      <w:r>
        <w:t>IT: FR_GERICHTE 608 2017 151 del 27 febbraio 2018</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2017 151 Arrêt du 27 février 2018 IIe Cour des assurances sociales Composition Président: Johannes Frölicher Juges: Daniela Kiener, Anne-Sophie Peyraud Greffier-rapporteur: Philippe Tena Parties A.________, recourant, représenté par Me Philippe Graf, avocat contre OFFICE DE L'ASSURANCE-INVALIDITÉ DU CANTON DE FRIBOURG, autorité intimée Objet Assurance-invalidité; nouvelle demande Recours du 16 juin 2017 contre la décision du 16 mai 2017 Tribunal cantonal TC Page 2 de 13 considérant en fait A. A.________, né en 1961, domicilié à B.________, célibataire, sans formation, travaillait en tant que monteur dans une entreprise spécialisée dans le nettoyage de tuyaux et l'entretien d'installations sanitaires. Il a été déclaré en incapacité totale de travail par son médecin traitant à partir du 5 octobre 1993. Le 3 novembre 1993, il a déposé une demande de prestations auprès de l'Office de l'assurance- invalidité du canton de Fribourg (ci-après: OAI), notamment en raison des séquelles d'un accident de moto et d'une surcharge professionnelle. Il a alors bénéficié de la prise en charge d'un reclassement comme soudeur-serrurier auprès du centre C.________ entre avril 1995 et avril 1998. Par communication du 25 juin 1998, constatant la réussite de la réadaptation, l'OAI a estimé que son assuré n'avait pas droit à une rente. Cette décision n'a pas été contestée. Courant 1999, celui-ci a commencé une activité de chauffeur. Son employeur a déposé le bilan à la fin de l'année 2002. B. Le 24 août 2002, l'assuré a subi un nouvel accident de moto. Il a été désarçonné de son véhicule suite au heurt de la roue avant d'un véhicule agricole. Ce cas a été pris en charge par D.________, auprès de laquelle il était assuré contre les accidents professionnels et non professionnels ainsi que contre les maladies professionnelles par le bais de son employeur. Dans le cadre de l'instruction du dossier, l'assuré a notamment bénéficié de séjours au sein de la Clinique E.________ en avril-mai 2004 et en octobre-novembre 2004. Par décision du 25 janvier 2008, D.________ lui a reconnu le droit à une rente d'invalidité de 23% et d'une IPAI fondée sur une diminution de l'intégrité de 35%. C. Parallèlement à cette procédure, le 12 avril 2003, l'assuré a déposé une nouvelle demande de prestations à l'OAI, soutenant que son pied droit avait été "détruit" suite à cet accident. Sur suggestion de son Service médical régional (ci-après: SMR), l'OAI a mandaté le Dr F.________, spécialiste FMH en psychiatrie et psychothérapie, pour expertise. Dans son rapport du 11 août 2006, ce dernier conclut que si la capacité de travail de l'assuré avait été fortement réduite par le passé pour des motifs psychiques, elle était désormais de 70%, sous la forme d'une baisse de rendement, dans une activité adaptée. Par décision du 18 mai 2007, l'OAI lui a reconnu le droit à une rente entière entre le 1er août 2003 et le 31 décembre 2004, le degré d'invalidité ultérieur étant évalué à 37.7% et ne donnant pas droit à une rente. Cette décision n'a pas été contestée. Après avoir bénéficié d'un stage dans le cadre d'une aide au placement, l'assuré a été engagé par une entreprise de pompes funèbres à un taux de 60% dès le 1er septembre 2007 et de 80% dès le 1er août 2010. D. Le 28 juin 2012, l'assuré est tombé de sa moto et s'est blessé à la jambe et à l'épaule droites. Tribunal cantonal TC Page 3 de 13 Ce cas a été annoncé à D.________, qui l'a pris en charge. Par décision du 18 janvier 2018, en lien tant avec l'accident du 24 août 2002 qu'avec celui du 28 juin 2012, D.________ maintiendra le droit de son assuré à une rente basée sur une incapacité de gain de 23%. E. Parallèlement à cette procédure, les 5 août 2013 et 1er septembre 2013, l'assuré a adressé une troisième demande de prestations à l'OAI en raison de "multiples fractures" au pied, au genou et à l'épaule droites. L'office lui a reconnu le droit à un stage de trois mois de préparation à une activité professionnelle auprès du CIS à un taux de 80%, ce stage ayant cependant été interrompu par l'assuré qui avait été déclaré en incapacité totale de travail par son médecin traitant. Par décision du 16 mai 2017, confirmant un projet du 5 décembre 2016, l'OAI a rejeté la demande de rente sur la base d'un degré d'invalidité de 23%. F. Contre cette décision, l'assuré, représenté par Me Philippe Graf, avocat, interjette recours devant le Tribunal cantonal le 16 juin 2017, mémoire complété le 14 septembre 2017, concluant, préalablement, à la mise sur pied d'une expertise psychiatrique, puis, au renvoi de la cause à l'autorité intimée pour nouvelle décision. A l'appui de son recours, il rappelle que les médecins lui ont diagnostiqué des troubles d'ordre psychique depuis son premier séjour à la Clinique E.________ en 2004, lesquels ont même amené l'OAI à lui octroyer une rente pour une durée limitée en 2004. A ses dires, ces troubles sont attestés par son médecin traitant depuis mars 2016 et n'ont pourtant pas été pris en compte par l'OAI dans l'évaluation de sa capacité de gain. Le 13 septembre 2017, l'assuré s'est acquitté de l'avance de frais de CHF 800.- requise. Dans ses observations du 12 octobre 1017, l'OAI propose le rejet du recours, renvoyant en substance aux considérants de sa décision. Lors du second échange d'écritures fait à la demande du recourant, les parties ont maintenu leurs positions. Il sera fait état du détail des arguments des parties dans les considérants de droit du présent arrêt, pour autant que cela soit utile à la solution du litige. en droit 1.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 2. a) Aux termes de l'art. 8 de la loi du 6 octobre 2000 sur la partie générale du droit des assurances sociales (LPGA; RS 830.1), applicable par le renvoi de l'art. 1 al. 1 de la loi du 19 juin Tribunal cantonal TC Page 4 de 13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de troubles somatoformes douloureux persistants ou de fibromyalgie, suppose également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arrêt TF 8C_841/2016 du 30 novembre 2017),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de gravité certain.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Tribunal cantonal TC Page 5 de 13 également un rôle essentiel les questions de savoir si les limitations alléguées se manifestent de la même manière dans tous les domaines de la vie (travail et loisirs) et si la souffrance se traduit par un recours aux offres thérapeutiques existantes. Par contre,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Selon l'art. 17 LPGA, si le taux d'invalidité du bénéficiaire de la rente subit une modification notable, la rente est, d'office ou sur demande, révisée pour l'avenir, à savoir augmentée ou réduite en conséquence, ou encore supprimée.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2; arrêts TF I 329/05 du 10 février 2006 consid. 1.1 et I 152/01 du 11 septembre 2001 consid. 1b; VSI 1999 84 consid. 1b).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Tribunal cantonal TC Page 6 de 13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3. Pour pouvoir décider,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Tribunal cantonal TC Page 7 de 13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c)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4. En l’espèce, le litige porte sur la question de savoir si l'état de santé du recourant s'est aggravé au point de justifier l'octroi de prestations AI, respectivement si la mise sur pied d’une expertise est nécessaire. Le point de départ temporel pour résoudre cette question correspond à la dernière décision qui repose sur un examen matériel du droit à la rente, avec une constatation des faits pertinents, une appréciation des preuves et une comparaison des revenus conformes au droit. Il s'agit ici de la décision du 18 mai 2007. Dans cette décision l'OAI avait retenu que la capacité de travail de son assuré a été nulle du 24 août 2002 au 31 décembre 2004. Dès le 1er janvier 2005, elle était par contre entière, compte tenu d'une perte de rendement de 30%, dans une activité adaptée. Cela a conduit l'OAI à retenir un degré d'invalidité de 37.7% après comparaison des revenus de valide et d'invalide (dossier OAI, p. 704 et 726). Tribunal cantonal TC Page 8 de 13 Sur le plan somatique, dans un précédent projet de décision du 20 décembre 2004, l'OAI avait considéré que l'état de santé de son patient avait causé une incapacité complète de travail entre le 24 août 2002 et le 31 août 2004 (cf. dossier OAI, p. 452 et 456). Il se référait à un rapport du Dr G.________, spécialiste FMH en chirurgie orthopédique et traumatologie de l'appareil locomoteur, du 30 août 2004, lequel affirmait qu'en "résumé, la situation [du recourant] peut être considérée comme globalement stabilisée" et qu'"après 12 mois d'évolution, la situation professionnelle [du recourant] devrait être réenvisagée" (dossier OAI, p. 444). La stabilisation sur le plan orthopédique avait été confirmée peu après par les médecins de la Clinique E.________, lesquels retenaient que le recourant possédait des capacités significatives mais que celles-ci étaient freinées par un trouble de l'humeur ainsi que des facteurs extra-médicaux (dossier OAI, p. 461). De même, le Dr H.________, spécialiste FMH en chirurgie orthopédique, médecin d'arrondissement de D.________, considérait que, depuis mars 2004, "la situation n'a[vaient[ guère évolué", les "plaintes [étaient] superposables" et les "constatations cliniques [étaient] également comparables". Il était d'avis qu'une "pleine capacité de travail [pouvait] être mise en valeur chez cet assuré dans une activité légère, principalement sédentaire ou ne nécessitant que de brefs déplacements" (rapport du 11 janvier 2006, dossier OAI, p. 557). Pour sa part, la Dresse I.________, spécialiste FMH en médecine interne générale, du SMR, retenait les limitations suivantes: "travail en position principalement assise, avec la possibilité de se lever et de faire [quelques] pas, sans port de charges lourdes. Doit porter des chaussures spéciales. Pas de marche prolongée ni en terrain inégal, pas de travaux en hauteur ou sur une échelle. Difficultés à manipuler de petits objets avec la main droite" (dossier OAI, p. 657). Sur le plan psychique, l'OAI se référait aux conclusions du Dr F.________ qu'il avait mandaté en 2006 pour expertise. Comme diagnostic invalidant, l'expert faisait état d'un fonctionnement intellectuel limité, d'un trouble de la personnalité ainsi que des traits abandonniques et antisociaux. D'autres diagnostics d'ordre psychiatrique tels qu'un "trouble dépressif majeur" en rémission, étaient également mentionnés mais considérés comme non invalidants. Constatant toutefois que ce trouble dépressif majeur persistait jusqu'en décembre 2004, il reconnaissait à l'assuré "une incapacité d'au moins 70% de septembre 2002 à fin 2004, incapacité qui se chevauch[ait] avec l'incapacité de travail somatique totale". Ultérieurement, "avec la rémission symptomatique au début de l'année 2005, l'incapacité de travail médico-théorique dans une activité adaptée sur le plan somatique [était] inférieure à 30%", précisant qu'"il [était] possible de proposer un horaire plein temps avec une baisse de rendement allant jusqu'à 30%" (dossier OAI, p. 621). Il ressort de ce qui précède que la rente entière octroyée était essentiellement liée à des motifs somatiques, lesquels justifiaient une incapacité de travail totale d'août 2002 à août 2004. Dans un second temps, jusqu'en décembre 2004, les troubles psychiques étaient considérés comme suffisamment graves pour justifier la prolongation du droit à la rente. Enfin, depuis janvier 2005, le recourant s'était vu reconnaitre une capacité de travail minimale de 70% dans une activité adaptée aux limitations somatiques, ce qui avait justifié la suppression de la rente. 5. Compte tenu de ce qui précède, il convient d'examiner si l'état de santé du recourant s'est péjoré depuis lors de manière à influencer son droit à une rente de l'assurance-invalidité. a) Sur le plan somatique, le Dr J.________, spécialiste FMH en anesthésiologie, du SMR, renvoie à l'examen du médecin d'arrondissement de D.________, le Dr K.________, spécialiste FMH en médecine physique et réadaptation et en rhumatologie, qu'il estime entièrement probant (dossier OAI, p. 1027). Tribunal cantonal TC Page 9 de 13 Dans son rapport du 17 novembre 2014, ce dernier fait état d'atteintes en lien avec les accidents de 2002, essentiellement au membre inférieur droit, et de 2012, au niveau de tout l'hémicorps droit. Relevant qu'"actuellement, la situation est sous contrôle", il estime que l'assuré n'est plus en mesure de travailler en tant qu'employé de pompes funèbres avec "l'atteinte complémentaire de la partie distale de la jambe [droite et] l'atteinte de l'épaule [droite]" causées par l'accident de 2012. Relevant que cet accident a causé des atteintes supplémentaires, il précise qu'il y a désormais "des limitations qui sont liées à l'atteinte à l'épaule D, côté dominant". Il considère que l'assuré peut "travailler toute la journée dans une activité industrielle légère à moyenne" mais que celle-ci doit éviter les travaux répétitifs en hauteur ou en dessus de la tête, la plupart des ports de charges (10 kg à hauteur des hanches, 5 kg à hauteur du thorax et 1kg en dessus), les vibrations, les échelles ou échafaudages. Il estime en outre important que le recourant puisse alterner les positions, ait des déplacements réduits et évite des positions telles qu'accroupie ou à genoux. Il fait encore état de restrictions à l'usage des véhicules manuels (rapport du 17 novembre 2014, dossier OAI, p. 1013). Consultée en 2016, la Dresse L.________, spécialiste FMH en neurochirurgie, médecin d'arrondissement de D.________, retient une capacité de travail et des limitations semblables à celles de son confrère (rapport du 12 octobre 2016, dossier OAI, p. 1310). Les médecins du recourant partagent les conclusions des médecins d'arrondissement, à tout le moins aux moments où ceux-ci examinent le recourant (cf. dossier OAI, p. 998). Ainsi, les Drs M.________ et N.________, tous deux spécialiste FMH en chirurgie orthopédique et traumatologie de l'appareil locomoteur, retiennent que leur patient peut exercer une activité "à 100% dans un poste bien adapté", relevant des limitations dans les positions qu'il peut adopter, la marche et le port de charge (dossier OAI, p. 968 et 998). Pour sa part, le Dr O.________, spécialiste FMH en médecine interne générale, retient des limitations physiques identiques à celles des médecins d'arrondissement, y compris quant à l'alternance des positions, au port de charges et aux possibilités de déplacement. Si le médecin estime que son patient n'est pas en mesure de reprendre un travail et atteste d'une incapacité totale depuis mars 2016, il lie ces difficultés au "symptôme dépressif" et non à des troubles somatiques (dossier OAI, p. 1256). Partant, il convient de se référer à l'évaluation de la capacité de travail faite par les médecins d'arrondissement de D.________. Toutefois, on doit relever que, suite à son accident du 28 juin 2012, les Drs M.________ et N.________ estiment que leur patient n'était pas en mesure de travailler jusqu'en novembre 2013, en raison des interventions qu'il avait subies en avril, juin et juillet 2013 (dossier OAI, p. 811, 873, 924, 968). Ce n'est que dans un rapport du 19 novembre 2013, faisant suite à un examen du 22 octobre 2013, qu'ils admettent l'existence d'une capacité résiduelle de travail, celle-ci n'étant quantifiée que le 8 mai 2014 (dossier OAI, p. 968 et 998). Ils attestent ainsi de l'existence d'une incapacité de travail complète jusqu'en novembre 2013. Cette thèse est vraisemblable, étant relevé que les médecins d'arrondissement ne se sont pas prononcés sur la présence d'une incapacité de travail antérieure à leur examen, n'ayant pas été interrogés à cet égard. Il ressort de ce qui précède que, sur le plan somatique, la capacité de travail était nulle du 28 juin 2012, date du dernier accident, jusqu'au 31 octobre 2013. Pour la période ultérieure, celle- ci est entière dans une activité adaptée qui correspond aux limitations retenues par les Drs K.________ et L.________. b) Sur le plan psychiatrique, le recourant affirme que les pièces au dossier justifient qu'une expertise soit diligentée. Tribunal cantonal TC Page 10 de 13 aa) A titre liminaire, on signale que, dans le cadre de l'échange d'écritures, le recourant a produit des rapports du Dr P.________, spécialiste FMH en psychiatrie et psychothérapie, ainsi que de Q.________, psychologue-psychothérapeute FSP. Cependant, ces rapports, dont le plus ancien est daté du 24 août 2017, précisent que le suivi psychiatrique du recourant a commencé le 30 mai 2017. Ils ont donc été établis postérieurement à la décision litigieuse et se fondent sur des constats et des examens postérieurs à la décision contestée. On le rappelle, selon une jurisprudence constante, le juge examine la légalité des décisions attaquées d'après l'état de fait existant au moment où la décision litigieuse a été rendue, les faits survenus postérieurement, et qui ont modifié cette situation, devant en principe faire l'objet d'une nouvelle décision administrative (cf. ATF 132 V 215 consid. 3.1.1 et 129 V 1 consid. 1.2). Dans ces circonstances, les rapports du Dr P.________ et de Q.________ n'ont pas à être pris en compte dans la présente procédure. Au demeurant, après examen de ces documents, la Cour constate que la psychologue ne pose pas de diagnostic proprement dit. Pour sa part, le psychiatre affirme l'existence de troubles ayant une "très importante répercussion négative" depuis 2006 alors qu'il ne le suit que depuis mai 2017. Il contredit donc l'expert F.________ quant à l'évaluation de la capacité de travail, celui-ci reconnaissant pour la même période une capacité résiduelle d'au moins 70%. Ainsi, ces rapports médicaux ne peuvent pas justifier un renvoi pour instruction complémentaire. Enfin, il est renvoyé au consid. 5b/cc, deuxième paragraphe, ci-après, s'agissant de la problématique du délai d'attente. bb) Cela étant, force est de constater que les Drs K.________ et L.________ n'indiquent pas que le recourant souffrirait de troubles, aurait un moral déprimé ou prendrait une quelconque médication d'ordre psychiatrique. Le Dr K.________ soulignait au contraire que "l'assuré est sympathique, collaborant et bien orienté dans le temps et dans l'espace" (dossier OAI, p. 1013 et 1222), ce qui tend à souligner l'absence de trouble dans ce domaine. Pour leurs parts, les médecins du recourant, essentiellement les Drs M.________ et N.________, ne font pas mention d'atteintes psychiatriques ou de plaintes dans ce sens dans leurs rapports médicaux, à tout le moins jusqu'à ce qu'un projet de décision n'ait été rendu par l'autorité intimée (cf. not. dossier OAI, p. 811, 873, 924, 968, 988, 998, 1126, 1207). La première mention de troubles psychiques est faite dans un rapport du 8 février 2017. Le Dr O.________ y fait état de l'existence d'un "trouble dépressif majeur" présent depuis "début 2016" dont les symptômes sont "partiellement contrôlés par un traitement antidépresseur pris régulièrement" (dossier OAI, p. 1241). Précisant ses dires, il a, par la suite, indiqué que son patient souffrait d'un "trouble dépressif majeur sévère, code F34.2, dès l'hiver 2010 et récidive en hiver 2016". Ce trouble est à ses dires caractérisé par "une humeur triste, des ruminations anxieuses, des difficultés de concentration, une émotionnalité à fleur de peau, une labilité émotionnelle, une tendance à l'hypersomnie avec une fatigabilité importante ainsi qu'une anhédonie dans la plupart des activités exercées". Il conclut que "ce patient est donc inapte à 100% depuis le début du mois de mars 2016, date de l'introduction du traitement spécifique" (dossier OAI, p. 1253). On s'étonnera d'emblée que le recourant n'ait pas attiré l'attention de l'autorité intimée sur ses troubles psychiatriques avant qu'elle ne rende un projet de refus de rente. En effet, les rapports du Tribunal cantonal TC Page 11 de 13 Dr O.________ sont tous postérieurs au projet de décision du 5 décembre 2016, alors que débute le présent litige entre le recourant et l'autorité intimée. Cela étant, dans ses rapports, le médecin soutient l'apparition d'un "trouble dépressif majeur sévère" plus d'une année auparavant et atteste ainsi rétroactivement que son patient souffre de troubles graves et totalement invalidants. Il convient de prendre en compte avec suspicion un rapport médical établi plus d'une année après le commencement allégué de l'incapacité de travail. En outre, devant la persistance des troubles, il est surprenant que le généraliste – quand bien même il aurait suivi des formations complémentaires dans le domaine – ait attendu plus de deux ans pour adresser son patient à un spécialiste (cf. pièces 6, 7 et 8, bordereaux du recourant). Cela l'est d'autant plus qu'aux dires dudit médecin les symptômes ne sont que "partiellement améliorés par un traitement de Myrtazapine 30mg qu'il prend le soir". Par ailleurs, le début allégué des troubles d'ordre psychique est antérieur de six mois à l'examen de la Dresse L.________. Or, celle-ci ne fait pas mention de plaintes de cet ordre dans son rapport du 12 octobre 2016. On le rappelle, les atteintes alléguées étaient suffisamment sérieuses pour justifier une incapacité complète de travail. Selon l'expérience, des troubles d'une telle gravité auraient fait l'objet d'une remarque par la médecin d'arrondissement, à tout le moins dans la rubrique des déclarations du patient (cf. dossier OAI, p. 391 et 557), et cela même si l'assurance- accidents ne les estimait pas de sa responsabilité. Enfin, l'inaptitude au travail dont se prévaut le recourant semble également liée à des motifs d'ordre socio-économiques. Ainsi, le Dr O.________ relève que "le patient présente une accumulation de difficultés financières, une fragilité sociale importante qui l'ont poussée à émarger au social. Il semble résigné par une vie qui s'est rétrécie et qu'il décrit comme honteuse avec un sentiment de culpabilité importante […]" (rapport du 15 mars 2017, dossier OAI, p. 1253). Ces facteurs ne sont pas de la responsabilité de l'assurance-invalidité. cc) Tous ces éléments mettent en doute l’appréciation du médecin traitant. A cet égard, on relèvera que celle-ci semble être, de manière non négligeable, influencée par la relation de confiance qui l’unit à son patient (ATF 125 V 351 consid. 3b/cc et les références citées). Il convient dès lors de se référer à l'ensemble des autres pièces au dossier, lesquelles ne font pas mention d'un trouble d'ordre psychiatrique qui influencerait la capacité de travail. Cela étant, même si l'on devait hypothétiquement retenir que le recourant souffre de troubles psychiques invalidants, de tels troubles ne seraient attestés qu'à partir du mois de février 2017, soit lorsque le Dr O.________ en fait mention pour la première fois. On ne pourrait prendre en compte l'attestation rétroactive, celle-ci étant, ainsi qu'il a été relevé ci-avant, mise en doute par l'absence d'autre mention au dossier. Or, pour se voir reconnaitre le droit à une rente pour cette nouvelle atteinte à la santé – pour autant que celle-ci existe –, l'assuré doit respecter le délai d'attente d'une année (art. 28 al. 1 LAI). Le droit à la rente ne commencerait dès lors que bien postérieurement au prononcé de la décision litigieuse, en février 2018. Dans ces circonstances, le dossier apparaît suffisamment étayé pour que la Cour puisse statuer. Il convient de rejeter la requête de mise sur pied d'une expertise psychiatrique. c) Partant, il ressort de l'ensemble de ce qui précède que la capacité de travail du recourant était nulle du 28 juin 2012 au 31 octobre 2013. La demande de prestation ayant été déposée le 5 août 2013, il aurait eu droit à une rente au plus tôt le 5 février 2014 (art. 29 al. 1 LAI). Tribunal cantonal TC Page 12 de 13 Dans ces circonstances, l'incapacité totale de travail du 28 juin 2012 au 31 octobre 2013 ne peut lui donner droit à une quelconque rente. Pour la période ultérieure, seuls les troubles d'ordre somatique limitent la capacité de travail dans le sens que l'activité doit permettre l'alternance des positions, limiter la marche à de courtes distances sur terrain plat ainsi qu'éviter la position accroupie, le port de charges (en particulier au dessus du thorax) et les mouvements répétitifs. Dans une telle activité, sa capacité de travail est entière, sans perte de rendement. L'autorité intimée a estimé que ces limitations permettaient au recourant d'exercer une activité adaptée, par exemple dans la production industrielle légère (conditionnement, contrôle qualité, polissage de petites pièces) à temps plein et sans perte de rendement. Cela l'a conduit à comparer un revenu de valide de CHF 57'942.60 à un revenu d'invalide de CHF 44'789.30, étant relevé qu'il a été fait application du principe du parallélisme et qu'il a été tenu compte d'une réduction du salaire de 25% au titre de désavantage salarial. De la comparaison des revenus découle un degré d'invalidité de 23%. La comparaison des revenus peut être confirmée, étant relevé qu'elle ne fait au demeurant l'objet d'aucune critique. Au vu des considérants qui précèdent, la Cour retient que la capacité de gain du recourant ne s'est pas péjorée depuis le refus de rente du 18 mai 2005. En l'absence d'aggravation de l’état de santé ou de changement d’un autre élément qui aurait pu avoir une influence sur le droit à la rente, c'est à juste titre que l'autorité intimée a rejeté la nouvelle demande présentée par le recourant. 6. De l'ensemble des éléments qui précèdent, le recours, mal fondé, doit être rejeté et la décision querellée confirmée. Les frais de justice sont fixés à CHF 800.-. Ils sont compensés avec l'avance du même montant qui a été effectuée. Le recours ayant été rejeté sur le fond, il n'est enfin pas alloué d'indemnité de partie. Tribunal cantonal TC Page 13 de 13 la Cour arrête: I. Le recours est rejeté. II. Les frais de justice, fixés à CHF 800.-, sont mis à la charge du recourant; ils sont compensés par l'avance de frais CHF 800.-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février 2018/pte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