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110 vom 6. März 2018</w:t>
      </w:r>
    </w:p>
    <w:p>
      <w:r>
        <w:t>FR Kantonsgericht, 2018-03-06, DE</w:t>
      </w:r>
    </w:p>
    <w:p>
      <w:r>
        <w:rPr>
          <w:b/>
        </w:rPr>
        <w:t xml:space="preserve">Quelle: </w:t>
      </w:r>
      <w:r>
        <w:t>https://mcp.opencaselaw.ch/entscheid/fr_gerichte_608_2017_110</w:t>
      </w:r>
    </w:p>
    <w:p>
      <w:r>
        <w:t>FR: FR_GERICHTE 608 2017 110 du 6 mars 2018</w:t>
      </w:r>
    </w:p>
    <w:p>
      <w:r>
        <w:t>IT: FR_GERICHTE 608 2017 110 del 6 marzo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110 608 2017 111 Arrêt du 6 mars 2018 IIe Cour des assurances sociales Président: Johannes Frölicher Juges: Anne-Sophie Peyraud, Marc Sugnaux Greffière-rapporteure: Muriel Zingg Parties A.________, recourant contre OFFICE DE L'ASSURANCE-INVALIDITÉ DU CANTON DE FRIBOURG, autorité intimée Objet Assurance-invalidité, nouvelle demande, refus d'entrer en matière Recours (608 2017 110) du 15 mai 2017 contre la décision du 26 avril 2017 et requête d'assistance judiciaire gratuite partielle (608 2017 111) déposée le même jour Tribunal cantonal TC Page 2 de 7 considérant en fait A. A.________, né en 1972, divorcé et père d'un enfant, domicilié à B.________, a déposé une première demande de prestations AI pour adultes en date du 6 mars 2012 en raison d'une hernie discale. Par décision du 19 novembre 2012, l'Office de l'assurance-invalidité du canton de Fribourg (ci- après: OAI) a constaté que l'assuré avait repris son activité lucrative habituelle de manœuvre à plein temps dès le 1er mai 2012 et qu'il ne présentait plus d'incapacité de travail depuis cette date, de sorte qu'il lui a donc refusé le droit à une rente d'invalidité. Le 28 avril 2014, l'assuré a déposé une nouvelle demande de prestations AI pour adultes en invoquant une tendinite au bras gauche ainsi que des problèmes à la colonne vertébrale. Par décision du 5 octobre 2015, l'OAI a à nouveau refusé de lui octroyer une rente d'invalidité, retenant un taux d'invalidité de 6 %. Il a considéré que l'assuré ne pouvait certes plus travailler dans son activité habituelle de maçon, mais qu'il bénéficiait d'une capacité de travail entière, sans diminution de rendement, dans une activité légère adaptée. Une troisième demande de prestations a été déposée par l'assuré en date du 15 décembre 2016 en faisant valoir "des douleurs lombaires sur plusieurs problèmes dont une hernie discale L5-S1 G et des problèmes psychiatriques". Par décision du 26 avril 2017, l'OAI s'est refusé à entrer en matière, au motif que l'assuré n'avait pas rendu vraisemblable que les conditions de fait s'étaient modifiées de manière essentielle depuis la dernière décision. B. Contre cette décision, A.________ interjette un recours de droit administratif auprès du Tribunal cantonal en date du 15 mai 2017, concluant à l'annulation de la décision querellée et implicitement au renvoi de la cause à l'autorité intimée pour instruction du dossier sur le fond en tenant compte de ses problèmes physiques et psychologiques. A l'appui de son recours, il relève qu'il a eu un suivi régulier avec une psychiatre depuis le mois de décembre 2016 et que c'est sur les conseils de cette dernière que le suivi a pris fin en raison de problèmes de compréhension liés à la langue. Il signale également qu'il a eu un suivi psychologique auprès d'un autre médecin durant l'année 2015. En outre, s'agissant de l'absence de traitement psychotrope, il indique qu'il prend depuis cinq ans un traitement assez lourd contre le virus VIH et qu'il redoute fortement les effets secondaires s'il prend d'autres médicaments. Enfin, étant soutenu par le Service social de C.________, il sollicite d'être mis au bénéfice de l'assistance judiciaire gratuite partielle. Dans ses observations du 7 juin 2016, l'autorité intimée conclut au rejet du recours. Elle relève qu'à l'appui de sa demande de prestations, l'assuré n'a produit qu'un seul rapport médical émanant de son médecin traitant et que celui-ci a été soumis au Service médical régional des Offices AI Berne/Fribourg/Soleure (ci-après: SMR), lequel a conclu qu'aucune aggravation de l'état de santé n'était rendue plausible. Aucun autre échange d'écritures n'a été ordonné entre les parties. Tribunal cantonal TC Page 3 de 7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Tribunal cantonal TC Page 4 de 7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Tribunal cantonal TC Page 5 de 7 3. Est en l'espèce litigieuse la question de savoir si le recourant a établi de manière plausible une éventuelle modification de son état de santé susceptible d'influencer ses droits, conformément à l'art. 87 al. 2 RAI (cf. supra 2c). a) Au moment de la dernière décision entrée en force qui repose sur un examen matériel du droit à la rente, soit la décision du 5 octobre 2015, la situation médicale du recourant a été évaluée sur la base du rapport d'expertise du 16 juin 2014 du Dr D.________, spécialiste FMH en rhumatologie. Cet expert retenait les diagnostics de lombosciatalgies chroniques dans un contexte de discopathies lombaires avec hernie L5-S1 droite, d'épicondylite gauche inflammatoire et de scapulalgies bilatérales d'origine indéterminée. Il estimait que le recourant ne pouvait plus travailler dans son activité habituelle de manœuvre de chantier depuis décembre 2013, mais que des mesures professionnelles semblaient indiquées en vue de reprendre une activité professionnelle adaptée. Il relevait en outre que le pronostic en termes de reprise du travail était réservé également pour des raisons non médicales, telles que la longue durée d'incapacité de travail et l'absence de certification professionnelle. Dans son rapport du 18 décembre 2014, la Dresse E.________, médecin généraliste traitant, évoquait une évolution défavorable. Elle indiquait que le patient se plaignait moins de ses problèmes de bras et d'épaule, mais qu'il souffrait toujours de sa jambe droite. En outre, elle relevait qu'il avait de grandes difficultés digestives liées à son changement de traitement contre le HIV et qu'il présentait probablement un état dépressif réactionnel. Dans son rapport du 18 mars 2015, cette praticienne retenait comme diagnostics avec effet sur la capacité de travail une omalgie droite, une épicondylite gauche, un état dépressif et un changement de traitement contre le VIH avec nausées. Elle considérait néanmoins que l'assuré pouvait travailler à 100 %, sans diminution de rendement, dans une activité adaptée. Dans son rapport du 10 avril 2015, le Dr F.________, spécialiste FMH en anesthésiologie auprès du Service médical régional des Offices AI Berne/Fribourg/Soleure (ci-après: SMR), a repris les diagnostics retenus et l'appréciation concordante de l'expert et du médecin traitant. Il a ainsi conclut qu'un changement d'activité professionnelle était nécessaire, mais que, dans une activité adaptée, la capacité de travail était entière, sans diminution de rendement. Sur cette base, l'autorité intimée a procédé au calcul du taux d'invalidité et a retenu qu'il était insuffisant (6%) pour ouvrir le droit à des prestations. b) Au moment de sa nouvelle demande, le recourant indique qu'il présente des douleurs lombaires sur plusieurs problèmes dont une hernie discale L5-S1 gauche ainsi que des problèmes psychiatriques. Comme médecins traitants, il mentionne le nom de la Dresse E.________ et celui de la Dresse G.________, spécialiste FMH en psychiatrie et psychothérapie. Aucun rapport médical n'est toutefois produit à l'appui de sa demande. Suite au projet de décision de refus d'entrer en matière du 12 janvier 2017, lequel mentionne clairement que l'assuré doit rendre plausible, dans un délai de 30 jours, une éventuelle aggravation de son état de santé, le seul rapport médical produit émane de la Dresse E.________. Cette dernière, qui n'est au demeurant pas spécialisée en psychiatrie, fait certes état, dans son rapport du 26 janvier 2017, d'une aggravation de l'état de santé de l'assuré en précisant qu'actuellement ce sont les problèmes psychiatriques qui prédominent. Elle ne pose toutefois aucun diagnostic précis et se contente de donner des exemples de difficultés de compréhension Tribunal cantonal TC Page 6 de 7 avec son patient qui laisseraient entendre qu'il souffre de problèmes psychiques depuis de nombreuses années. En outre, il ressort de ce rapport médical que l'assuré n'a consulté la Dresse G.________ qu'à deux ou trois reprises et que cette dernière ne peut pas se prononcer. Ce seul rapport médical n'est manifestement pas suffisant pour rendre plausibles les allégations du recourant, selon lesquelles son état de santé se serait modifié de manière à influencer ses droits. Dans ces conditions, il faut conclure que le recourant n'a pas rendu plausible une aggravation de son état de santé, en particulier sur le plan psychique, et que c'est à juste titre que l'autorité intimée s'est refusée à entrer en matière. Le recours (608 2017 110), mal fondé, doit donc être rejeté et la décision querellée confirmée. 4. Le recourant sollicite également l'octroi de l'assistance judiciaire partielle (608 2017 111) dans le cadre de la procédure de recours. a) En vertu de l'art. 29 al. 3 de la Constitution fédérale du 18 avril 1999 de la Confédération suisse (Cst.; RS 101), toute personne qui ne dispose pas de ressources suffisantes a le droit, à moins que sa cause ne paraisse d'emblée dépourvue de toute chance de succès, à l'assistance judiciaire gratuite, ainsi qu'à l'assistance gratuite d'un défenseur, dans la mesure où la sauvegarde de ses droits le requiert. Ainsi, selon l'art. 61 let. f, 2ème phrase, LPGA, lorsque les circonstances le justifient, l'assistance judiciaire gratuite est accordée au recourant. Sur le plan cantonal, conformément à l'art. 142 al. 1 et 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b) En l'espèce, au vu des considérants qui précèdent, il faut considérer que le recours était d'emblée dénué de chance de succès, de sorte que la requête d'assistance judiciaire gratuite partielle doit être rejetée. Toutefois, bien que la procédure de recours soit en principe onéreuse (art. 69 al. 1bis LAI), il est ici renoncé, exceptionnellement, à la perception de frais de justice, compte tenu du fait que le recourant est soutenu financièrement par le Service social de C.________. Tribunal cantonal TC Page 7 de 7 la Cour arrête: I. Le recours (608 2017 110) est rejeté. II. La requête d'assistance judiciaire gratuite partielle (608 2017 111) est rejetée.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2018/meg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