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72 vom 14. Februar 2017</w:t>
      </w:r>
    </w:p>
    <w:p>
      <w:r>
        <w:t>FR Kantonsgericht, 2017-02-14, DE</w:t>
      </w:r>
    </w:p>
    <w:p>
      <w:r>
        <w:rPr>
          <w:b/>
        </w:rPr>
        <w:t xml:space="preserve">Quelle: </w:t>
      </w:r>
      <w:r>
        <w:t>https://mcp.opencaselaw.ch/entscheid/fr_gerichte_608_2016_72</w:t>
      </w:r>
    </w:p>
    <w:p>
      <w:r>
        <w:t>FR: FR_GERICHTE 608 2016 72 du 14 février 2017</w:t>
      </w:r>
    </w:p>
    <w:p>
      <w:r>
        <w:t>IT: FR_GERICHTE 608 2016 72 del 14 febbraio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72 608 2016 73 Arrêt du 14 février 2017 IIe Cour des assurances sociales Composition Président: Johannes Frölicher Juges: Anne-Sophie Peyraud, Marc Sugnaux Greffier: Philippe Tena Parties A.________, recourant, représenté par Me Benoît Sansonnens, avocat contre OFFICE DE L'ASSURANCE-INVALIDITÉ DU CANTON DE FRIBOURG, autorité intimée Objet Assurance-invalidité Recours (608 2016 72) du 6 avril 2016 contre la décision du 16 février 2016 et requête (608 2016 73) d'assistance judiciaire totale du même jour déposée dans le cadre de la procédure précitée Tribunal cantonal TC Page 2 de 8 considérant en fait A. A.________, né en 1955, domicilié à B.________, titulaire d'une autorisation d'établissement, marié, travaillait en tant qu'ouvrier intérimaire, notamment dans la production et la construction, selon ses dires jusqu'en 2008. Depuis juin 2012, il émarge à l'aide sociale. Le 8 juillet 2013, il a requis l'octroi de prestations auprès de l'Office de l'assurance-invalidité du canton de Fribourg (ci-après: OAI), à Givisiez, indiquant souffrir depuis 2008 d'un diabète et de problèmes de tension, cardiaques et veineux. Dans le cadre de l'instruction du dossier, l'OAI a requis l'avis des médecins traitants ainsi que de son Service médical régional. Il a également diligenté un stage de préparation de trois mois auprès de C.________ et de D.________ (en outsourcing) en 2014. Par décision du 16 février 2016, confirmant un projet du 4 janvier 2016, l'OAI a rejeté la demande de rente sur la base d'un degré d'invalidité inférieur à 40%. B. Contre cette décision, l'assuré, représenté par Me Benoît Sansonnens, avocat, interjette recours devant le Tribunal cantonal le 14 avril 2016 concluant, avec suite de frais et dépens, principalement, à l'octroi d'un trois-quarts de rente, et subsidiairement, au renvoi de la cause pour instruction complémentaire et nouvelle décision. A l'appui de son recours, il soutient que son état de santé – en particulier le diabète – entraine une perte de rendement professionnel, laquelle peut être appréhendée par le biais du rapport de C.________. Selon lui, dans la mesure où il ne peut exercer son activité antérieure qu'à un taux de 40%, il a droit à trois-quarts de rente. Par requête du même jour, l'assuré requiert être mis au bénéfice de l'assistance judiciaire totale (608 2016 73) et à ce que son mandataire, Me Benoît Sansonnens, soit désigné défenseur d'office. Dans un second temps, par courrier du 27 avril 2016, il produit un rapport médical de son médecin traitant faisant valoir que seule une activité de bureau peut désormais être envisagée avec un rendement inférieur à 50%. C. Dans ses observations du 17 juin 2016, l'OAI propose le rejet du recours sans se prononcer sur la requête d'assistance judiciaire. Il relève d'abord que le recourant a été en mesure de travailler en tant qu'ouvrier de la construction après la survenance alléguée de son invalidité en 2008 et que sa forme physique était considérée comme bonne lors des mesures d'insertion sociale ultérieures. Il soutient que le recourant ne consulte ses médecins que de manière très irrégulière et que les deux premiers mois de stage effectués à C.________ montrent un bon rendement dans les travaux de production. Il indique que le médecin traitant considère son patient comme entièrement apte au travail, compte tenu d'une perte de rendement de 25%. Pour ces motifs, il estime que son assuré peut reprendre une activité lucrative dans une mesure n'ouvrant pas le droit à la rente. D. Il n'a pas été procédé à un second échange d'écritures. Il sera fait état des arguments, développés par les parties à l'appui de leurs conclusions, dans les considérants de droit du présent arrêt, pour autant que cela soit utile à la solution du litige. Tribunal cantonal TC Page 3 de 8 en droit 1. Le recours, interjeté en temps utile et dans les formes légales auprès de l'autorité judiciaire compétente à raison du lieu ainsi que de la matière, est recevable, le recourant, dûment représenté, étant en outre directement atteint par la décision sur opposition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Tribunal cantonal TC Page 4 de 8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Tribunal cantonal TC Page 5 de 8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litigieuse, en l'espèce, la question de savoir si l'assuré peut prétendre à une rente de l'AI, laquelle dépend d'une appréciation médicale de son état de santé. a) L'assuré se prévaut d'abord des observations faites dans le cadre du stage auprès de D.________ en 2014, lesquelles font état d'un rendement diminué de 60%. Toutefois, c'est en vain que le recourant s'appuie sur ces conclusions. En effet, à aucun moment, les responsables du stage affirment que la diminution de rendement est due à une atteinte à la santé. Au contraire, ils mentionnent une "impression de peu de motivation" et le fait que le recourant "n'a pas montré d'intérêt dans ce qu'il fait", se demandant "est-ce la difficulté de compréhension des consignes à cause de la langue, le manque d'intérêt à reprendre une activité ou une conséquence de son intervention médicale qui donne cette impression et cette lenteur d'exécution? Cela reste difficile à définir" (cf. rapport du 4 juin 2014, dossier OAI, pièce 149). Partant, à aucun moment les responsables du stage ne tranchent à satisfaction de droit la question de savoir si une atteinte à la santé influence le rendement du recourant. Cela n'est par ailleurs pas leur mandat, cette tâche appartenant aux médecins. En effet, de jurisprudence constante, les données médicales l'emportent sur les constatations qui peuvent être faites à l'occasion d'un stage d'observation professionnelle, ces dernières étant susceptibles d'être influencées par des éléments subjectifs liés au comportement de l'assuré pendant le stage (cf. arrêt TF 9C_83/2013 du 9 juillet 2013 consid. 4.1; ATF 125 V 256 consid. 4; 115 V 133 consid. 2; 114 V 310 consid. 3c). Tribunal cantonal TC Page 6 de 8 b) Il convient dès lors d'examiner les données médicales au dossier, lesquelles permettent une appréciation objective du cas. Dans son premier rapport, le Dr E.________, spécialiste FMH en médecine interne générale et en endocrinologie-diabétologie, diagnostique notamment un syndrome métabolique, une maladie coronarienne et une artériopathie. Lors de la rédaction de ce rapport, il précise toutefois à l'assureur-invalidité ne pas avoir revu le patient depuis plus de huit mois. Il n'examine alors pas la question de la capacité de travail (rapport du 5 août 2013 et son annexe, dossier OAI, pièce 28). Dans un rapport du 15 avril 2016, produit postérieurement au recours, le médecin fait état de diagnostics identiques, mais précise que son patient "est pour [lui] inapte au travail en qualité de maçon ou de manœuvre sur un chantier à 100%. [Il] ne peut avoir une activité professionnelle telle que travailler sur des échafaudages, chantiers ainsi que la conduite de véhicule professionnelle dans laquelle une altération de la vigilance pourrait mettre sa vie en danger. Une activité de bureau pourrait être envisagée, mais ceci signifie un reclassement professionnel et le rendement serait probablement de moins de 50%". Cet avis médical a été établi postérieurement à la décision litigieuse de sorte que les constats médicaux y figurant ne doivent en principe pas être pris en compte dans la présente procédure. Cela étant, même si on devait en tenir compte, ce rapport ne saurait convaincre. En effet, il appert que le médecin n'est pas consulté de manière régulière par l'assuré (dossier OAI, pièces 28 et 57). En outre, l'évaluation de la capacité de travail est fermement contestée par le Dr F.________, spécialiste FMH en anesthésiologie, du SMR, lequel la décrit comme ne reposant "pas sur un fondement médical rationnel et cohérent" (cf. rapport du 16 juin 2016). On peut se joindre à cet avis, étant relevé que les limitations mentionnées par le médecin ne semblent pas particulières au vu de l'âge du recourant et ne permettent pas de justifier une perte de rendement de 50%. A cet égard, on peut relever que le médecin semble prendre en compte des facteurs extra-médicaux dans l'évaluation de la capacité de travail. Il fait ainsi pêle-mêle mention de "l'âge du patient, son hypo-mobilité, ses ressources, les conséquences générales de l'altération de son état de santé et la non reprise professionnelle depuis de nombreuses années". Partant, l'avis du Dr E.________ ne convainc pas en ce qui concerne une limitation de la capacité de travail d’au moins 50%, même pour une activité tenant compte de certaines limitations fonctionnelles. Le Dr G.________, spécialiste FMH en médecine interne générale, renvoie dans un premier temps l'Office au Dr H.________, spécialiste FMH en médecine interne générale et en cardiologie, lequel "suit ce patient pour son incapacité de travail" (courrier du 23 août 2013, dossier OAI, pièce 43). Après ces renvois, le Dr G.________ a cependant attesté que son patient était entièrement incapable de travailler durant les mois de mars et d'avril 2014. Cela était, selon lui, dû à une "hypertension artérielle mal contrôlée entrainant des symptômes handicapants". Toutefois, "selon le médecin traitant, [son patient] est en mesure de reprendre des mesures professionnelles" (rapport d'entretien téléphonique du 29 avril 2014, dossier OAI, pièce 125; cf. égal. pièces 92, 96, 99, 106 et 110ss). Enfin, le Dr H.________ a fait état d'une "cardiopathie ischémique" et d'une "artériopathie des membres inférieurs". Dans un rapport de septembre 2013, le médecin indique qu'il n'a pas revu son patient depuis 2011 (rapport non daté, dossier OAI, pièce 70). Le 20 mai 2015, il ajoute qu'il "ne connaît pas sa profession" et qu'il ne l'a pas revu depuis février 2014 (dossier OAI, pièces 112, 163 et 167). Ce n'est que dans un rapport du 15 avril 2014 que le médecin examine la question de la capacité de travail, faisant état d'une diminution de rendement de 50% dans l'ancienne activité Tribunal cantonal TC Page 7 de 8 et de 75% dans une activité adaptée (dossier OAI, pièce 119). Outre le fait que cette évaluation est contradictoire dans la mesure où la diminution de rendement est plus élevée dans une activité adaptée que dans l'ancienne activité, on peut douter de la validité de l'estimation de la capacité de travail faite par un médecin qui affirme ne pas connaître la profession de son patient. A tout le moins, dans la mesure où le cardiologue n'est plus consulté depuis février 2014 sans qu'un remplaçant ne soit mentionné, il ne semble pas que les troubles cardiaques influencent encore l'état de santé du recourant. L'incapacité de travail de 50% ou 75% y relative n'a pu exister qu'entre septembre 2013 (rapport non daté, dossier OAI, pièce 70) et février 2014 (rapport du 20 mai 2015, dossier OAI, pièces 163 et 167). Au final, force est de constater que le Dr F.________ est le seul médecin qui présente une thèse vraisemblable dans ses différents rapports, soit que le recourant doit exercer une "activité légère, demandant peu de capacité de marche, possiblement debout, port de charge exceptionnellement au dessus de 15 kg". Dans une telle activité, la capacité de travail est entière sans perte de rendement, après toutefois une augmentation progressive depuis 50% (rapports des 19 décembre 2013 et 26 novembre 2014, dossier OAI, pièces 84 et 158). Au vu de l'ensemble de ce qui précède, l'instance de céans constate que l'assuré n'est suivi par le corps médical que de manière très irrégulière. En outre, ce corps médical ne fait pas état d'une incapacité de travail claire de longue durée. C'est dès lors à juste titre que l'OAI a rejeté la demande de rente. Mal fondé, le recours (608 2016 72) doit être rejeté et la décision attaquée confirmée. 5. Enfin, le recourant a sollicité l'octroi de l'assistance judiciaire totale (608 2016 73) pour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 En l'espèce, il y a lieu d'admettre que le recours contre la décision du 16 février 2016 ne paraissait pas d'emblée voué à l'échec, quand bien même ses chances de succès étaient particulièrement minces, comme il l'a été démontré ci-dessus. Par ailleurs, le recourant est soutenu par le Service social I.________. Dans ces circonstances et sans de plus amples démonstrations, la condition de l'indigence est en l'occurrence vraisemblablement remplie. Enfin, il faut admettre que l'assistance d'un avocat pour la procédure de recours devant la Cour de céans se trouve ici justifiée. Tribunal cantonal TC Page 8 de 8 Il convient de mettre le recourant au bénéfice de l'assistance judiciaire gratuite totale dans le cadre de la procédure de recours 608 2016 73 et de désigner au demandeur Me Benoît Sansonnens, avocat, en tant que défenseur d’office. Ce dernier a droit à une indemnité à ce titre fixée selon sa liste de frais du 28 juin 2016, laquelle totalise 9.39 heures qu'il sied d'indemniser à CHF 180.-/h, pour une somme de CHF 1'679.40, à laquelle s'ajoutent CHF 132.10 de frais et CHF 203.55 au titre de la TVA, soit un montant total de CHF 2'015.05, intégralement mis à la charge de l'Etat de Fribourg. Les frais de justice sont fixés à CHF 800.-. Ils sont mis à la charge du recourant. Ils ne sont pas prélevés dans la mesure où le recourant bénéficie de l'assistance judiciaire gratuite totale. la Cour arrête: I. Le recours (608 2016 72) est rejeté. II. La requête (608 2016 73) d'assistance judiciaire gratuite totale est admise et Me Benoît Sansonnens, avocat, désigné en tant que défenseur d’office. III. Il est alloué à ce dernier une indemnité de CHF 1'811.50, plus CHF 203.55 au titre de la TVA, soit un montant total de CHF 2'015.05, intégralement mis à la charge de l'Etat de Fribourg. IV. Des frais de justice, fixés à CHF 800.-, sont mis à la charge du recourant; ils ne sont pas prélevés en raison de l'assistance judiciaire octroyée.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