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46 vom 3. November 2014</w:t>
      </w:r>
    </w:p>
    <w:p>
      <w:r>
        <w:t>FR Kantonsgericht, 2014-11-03, FR</w:t>
      </w:r>
    </w:p>
    <w:p>
      <w:r>
        <w:rPr>
          <w:b/>
        </w:rPr>
        <w:t xml:space="preserve">Quelle: </w:t>
      </w:r>
      <w:r>
        <w:t>https://mcp.opencaselaw.ch/entscheid/fr_gerichte_608_2014_46</w:t>
      </w:r>
    </w:p>
    <w:p>
      <w:r>
        <w:t>FR: FR_GERICHTE 608 2014 46 du 3 novembre 2014</w:t>
      </w:r>
    </w:p>
    <w:p>
      <w:r>
        <w:t>IT: FR_GERICHTE 608 2014 46 del 3 novembre 2014</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a) Interjeté en temps utile et dans les formes légales par un assuré directement touché par la décision attaquée, le recours est recevable.</w:t>
      </w:r>
    </w:p>
    <w:p>
      <w:r>
        <w:t>Tribunal cantonal TC Page 3 de 5</w:t>
      </w:r>
    </w:p>
    <w:p>
      <w:r>
        <w:rPr>
          <w:b/>
        </w:rPr>
        <w:t>E. 2</w:t>
      </w:r>
    </w:p>
    <w:p>
      <w:r>
        <w:t>L'art. 3 al. 1 1ère phr. de la loi fédérale du 20 décembre 1946 sur l'assurance-vieillesse et survivants (LAVS; RS 831.10) dispose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 D'après l'art. 9 al. 1 LAVS, le revenu provenant d’une activité indépendante comprend tout revenu du travail autre que la rémunération pour un travail accompli dans une situation dépendante; l'art. 9 al. 2 LAVS mentionne les déductions à faire du revenu brut. Selon l'art. 9 al. 3 LAVS, le revenu provenant d’une activité indépendante et le capital propre engagé dans l’entreprise sont déterminés par les autorités fiscales cantonales et communiqués aux caisses de compensation. En vertu de l'art. 17 du règlement du 31 octobre 1947 sur l'assurance-vieillesse et survivant (RAVS;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du 14 décembre 1990 sur l'impôt fédéral direct (LIFD; RS 642.11), et les bénéfices provenant de l’aliénation d’immeubles agricoles ou sylvicoles conformément à l’art. 18 al. 4 LIFD, à l’exception des revenus provenant de participations déclarées comme fortune commerciale selon l’art. 18 al. 2 LIFD. Selon l'art. 23 RAVS, les autorités fiscales cantonales se fondent, pour établir le revenu déterminant,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Les caisses de compensation sont liées par les données des autorités fiscales cantonales (al. 4).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(Tribunal fédéral, arrêt non publié 9C_453/2008 du 28 novembre 2008, ATF 134 V 250 consid. 3.3). Toute taxation fiscale est donc présumée conforme à la réalité;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p. 86).</w:t>
      </w:r>
    </w:p>
    <w:p>
      <w:r>
        <w:t>Tribunal cantonal TC Page 4 de 5</w:t>
      </w:r>
    </w:p>
    <w:p>
      <w:r>
        <w:rPr>
          <w:b/>
        </w:rPr>
        <w:t>E. 3</w:t>
      </w:r>
    </w:p>
    <w:p>
      <w:r>
        <w:t>Est litigieux en l'espèce le calcul des cotisations AVS dues pour l'année 2012. a) Le recourant reproche à la Caisse d'avoir tenu compte, pour fixer ses cotisations, du montant de 70'000 francs retenu par le SCC au titre de revenu de l'activité indépendante cette année-là. Il soutient n'avoir gagné alors que 32'935 fr. 55 et, selon ce que l'on peut déduire de son recours, que les besoins de sa famille furent pour le reste couverts par la large aide fournie par leur famille à B.________ et par le gain obtenu de la vente de leur maison en 2010. La Cour observe ce qui suit. Selon les renseignements pris d'office, l'avis de taxation 2012 (taxation ordinaire) relatif notamment à l'impôt fédéral direct, du 12 décembre 2013, a écarté, jugeant sa valeur probante insuffisante, le décompte présenté par l'intéressé et dont ressortait le montant de 32'935 fr. 55 précité, lequel, pour l'administration fiscale, ne permettait pas de couvrir les dépenses minimum de 2012. Se fondant notamment sur le calcul d'évolution de fortune et/ou du minimum vital opéré conformément à l'art. 164 al. 2. i. f. LICD – mais sans procéder à une taxation d'office –, le service compétent a estimé à 70'000 francs le revenu de l'activité indépendante (principale). Cet avis fiscal n'a fait l'objet d'aucune réclamation, ni même n'a suscité la moindre remarque de l'intéressé auprès des autorités fiscales. Il est entré en force. C'est sur la base de l'assiette fiscale de l'impôt fédéral direct que lui a communiquée le SCC, singulièrement de ce revenu de 70'000 francs, que la Caisse a procédé à son calcul complémentaire de la cotisation 2012, objet de sa décision du 16 janvier 2014. Ce faisant, elle a agi en pleine conformité avec les dispositions de droit et la jurisprudence rappelées plus haut. La Cour souligne que s'il entendait contester le revenu de l'activité indépendante retenu par le SCC et sur lequel s'est basée ensuite la Caisse, il appartenait en premier lieu à l'intéressé d'agir par le biais d'une procédure judiciaire fiscale. Or tel n'a pas été le cas. Et aucun motif ne justifie que l'Autorité de céans ne s'écarte de cette taxation, entrée en force et présumée conforme à la réalité. Les éléments invoqués par le recourant ne sauraient en particulier constituer des faits propres à inverser cette présomption. L'existence d'une aide familiale et l'emploi d'un gain de vente immobilière, nullement chiffrés ni étayés par quelque pièce que ce soit, ne ressortent en aucune façon de la taxation du SCC litigieuse (mention d'un placement privé, etc.). Il appert d'ailleurs que cette problématique de l'absence et de l'insuffisance des pièces – par exemple, pour 2012, l'autorité a dû procéder à une estimation s'agissant des intérêts hypothécaires et de l'amortissement, faute de justificatifs et indications à cet égard – a déjà été relevée plusieurs fois par le passé et qu'un revenu basé sur l'évolution de la fortune et/ou du minimum vital a déjà été fixé par le passé. S'agissant encore du décompte produit à nouveau lors du recours et censé établir le (seul) revenu de 32'935 fr. 55 pour 2012, le SCC l'avait écarté en relevant son défaut de force probante. Ce qui ne fut pas remis en cause par le contribuable. Au demeurant, il est manifeste que ce document ne saurait être rapproché de la tenue d'une comptabilité pour l'entreprise individuelle de l'intéressé; en tout état de cause, il ne constitue pas un élément de fait justifiant que l'Instance de céans remette en cause l'avis de taxation du SCC, parce qu'il établirait que celui-ci est entaché d'erreurs manifestes et dûment prouvées. Par surabondance, la Cour relève que des interrogations quant à l'exhaustivité de ce décompte sont légitimes. En effet, alors que l'intéressé a fait valoir avoir loué l'un de ses véhicules professionnels à une personne s'approvisionnant de surcroît chez lui pour des poulets à rôtir, qu'il a produit un contrat selon lequel une partie de la vente desdits poulets devait lui revenir, aucune mention d'une vente de poulets (ni d'autres spécialités ou de services de traiteur qu'une recherche Internet laisse pourtant apparaître), ni d'un revenu tiré d'une location – il allègue dans un courriel du 13 novembre 2013 avoir finalement vendu un de ses véhicules – ne figure dans ce document.</w:t>
      </w:r>
    </w:p>
    <w:p>
      <w:r>
        <w:t>Tribunal cantonal TC Page 5 de 5 Il ressort dès lors de ce qui précède que la Caisse était fondée à se référer sur le revenu calculé par le SCC, conformément à l'art. 23 al. 1 et 4 RAVS, et qu'aucun élément de fait ne fait apparaître ce calcul comme manifestement erroné ni ne justifie de procéder à un autre ici. b) Vu ce qui précède, l'Instance de céans confirme la décision attaquée et rejette le recours, manifestement non fondé. Conformément au principe de la gratuité de la procédure prévalant en la matière,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novembre 2014/djo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