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7 vom 3. Juli 2023</w:t>
      </w:r>
    </w:p>
    <w:p>
      <w:r>
        <w:t>FR Kantonsgericht, 2023-07-03, FR</w:t>
      </w:r>
    </w:p>
    <w:p>
      <w:r>
        <w:rPr>
          <w:b/>
        </w:rPr>
        <w:t xml:space="preserve">Quelle: </w:t>
      </w:r>
      <w:r>
        <w:t>https://mcp.opencaselaw.ch/entscheid/fr_gerichte_605_2023_7</w:t>
      </w:r>
    </w:p>
    <w:p>
      <w:r>
        <w:t>FR: FR_GERICHTE 605 2023 7 du 3 juillet 2023</w:t>
      </w:r>
    </w:p>
    <w:p>
      <w:r>
        <w:t>IT: FR_GERICHTE 605 2023 7 del 3 luglio 2023</w:t>
      </w:r>
    </w:p>
    <w:p>
      <w:pPr>
        <w:pStyle w:val="Heading2"/>
      </w:pPr>
      <w:r>
        <w:t>Regeste</w:t>
      </w:r>
    </w:p>
    <w:p>
      <w:r>
        <w:t>Arrêt de la Ie Cour des assurances sociales du Tribunal cantonal | Arbeitslosenversicherung</w:t>
      </w:r>
    </w:p>
    <w:p>
      <w:pPr>
        <w:pStyle w:val="Heading2"/>
      </w:pPr>
      <w:r>
        <w:t>Erwägungen</w:t>
      </w:r>
    </w:p>
    <w:p>
      <w:r>
        <w:rPr>
          <w:b/>
        </w:rPr>
        <w:t>E. 30</w:t>
      </w:r>
    </w:p>
    <w:p>
      <w:r>
        <w:t>jours pour s'opposer à la décision du 9 septembre 2022 ne sont pas remplies. Partant, c'est à bon droit que le SPE a considéré que l'opposition formée par le recourant contre la décision du 9 septembre 2022 était tardive, et donc irrecevable. 4. Sort du recours et frais 4.1. Sur le vu de ce qui précède, le recours est rejeté. 4.2. En application du principe de la gratuité de la procédure valant en la matière (cf. art. 61 let. fbis LPGA), il n'est pas perçu de frais de justice. (dispositif en page suivante)</w:t>
      </w:r>
    </w:p>
    <w:p>
      <w:r>
        <w:t>Tribunal cantonal TC Page 6 de 6 la Cour arrête : I. Le recours est rejeté. Partant, la décision sur opposition du 9 novembre 2022 est confirmée. II. Il n'est pas perçu de frais judiciaires.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2023/sro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